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349e" w14:textId="74e3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22 желтоқсандағы № 21-158-VІ "2018-2020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2018 жылғы 21 ақпандағы № 25-183-VI шешiмi. Оңтүстiк Қазақстан облысының Әдiлет департаментiнде 2018 жылғы 23 ақпанда № 4462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2018-2020 жылдарға арналған аудандық бюджеті тиісінше қосымшасына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38 437 966 мың теңге;</w:t>
      </w:r>
    </w:p>
    <w:p>
      <w:pPr>
        <w:spacing w:after="0"/>
        <w:ind w:left="0"/>
        <w:jc w:val="both"/>
      </w:pPr>
      <w:r>
        <w:rPr>
          <w:rFonts w:ascii="Times New Roman"/>
          <w:b w:val="false"/>
          <w:i w:val="false"/>
          <w:color w:val="000000"/>
          <w:sz w:val="28"/>
        </w:rPr>
        <w:t>
      салықтық түсiмдер – 1 872 192 мың теңге;</w:t>
      </w:r>
    </w:p>
    <w:p>
      <w:pPr>
        <w:spacing w:after="0"/>
        <w:ind w:left="0"/>
        <w:jc w:val="both"/>
      </w:pPr>
      <w:r>
        <w:rPr>
          <w:rFonts w:ascii="Times New Roman"/>
          <w:b w:val="false"/>
          <w:i w:val="false"/>
          <w:color w:val="000000"/>
          <w:sz w:val="28"/>
        </w:rPr>
        <w:t>
      салықтық емес түсiмдер – 43 359 мың теңге;</w:t>
      </w:r>
    </w:p>
    <w:p>
      <w:pPr>
        <w:spacing w:after="0"/>
        <w:ind w:left="0"/>
        <w:jc w:val="both"/>
      </w:pPr>
      <w:r>
        <w:rPr>
          <w:rFonts w:ascii="Times New Roman"/>
          <w:b w:val="false"/>
          <w:i w:val="false"/>
          <w:color w:val="000000"/>
          <w:sz w:val="28"/>
        </w:rPr>
        <w:t>
      негізгі капиталды сатудан түсетін түсімдер – 30 700 мың теңге;</w:t>
      </w:r>
    </w:p>
    <w:p>
      <w:pPr>
        <w:spacing w:after="0"/>
        <w:ind w:left="0"/>
        <w:jc w:val="both"/>
      </w:pPr>
      <w:r>
        <w:rPr>
          <w:rFonts w:ascii="Times New Roman"/>
          <w:b w:val="false"/>
          <w:i w:val="false"/>
          <w:color w:val="000000"/>
          <w:sz w:val="28"/>
        </w:rPr>
        <w:t>
      трансферттер түсiмi – 36 491 715 мың теңге;</w:t>
      </w:r>
    </w:p>
    <w:p>
      <w:pPr>
        <w:spacing w:after="0"/>
        <w:ind w:left="0"/>
        <w:jc w:val="both"/>
      </w:pPr>
      <w:r>
        <w:rPr>
          <w:rFonts w:ascii="Times New Roman"/>
          <w:b w:val="false"/>
          <w:i w:val="false"/>
          <w:color w:val="000000"/>
          <w:sz w:val="28"/>
        </w:rPr>
        <w:t>
      2) шығындар – 38 527 623 мың теңге;</w:t>
      </w:r>
    </w:p>
    <w:p>
      <w:pPr>
        <w:spacing w:after="0"/>
        <w:ind w:left="0"/>
        <w:jc w:val="both"/>
      </w:pPr>
      <w:r>
        <w:rPr>
          <w:rFonts w:ascii="Times New Roman"/>
          <w:b w:val="false"/>
          <w:i w:val="false"/>
          <w:color w:val="000000"/>
          <w:sz w:val="28"/>
        </w:rPr>
        <w:t>
      3) таза бюджеттiк кредиттеу – 428 861 мың теңге;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130 302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xml:space="preserve">
      қаржы активтерін сатып алу – 0;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- 518 518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518 518 мың теңге;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129 651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ақпандағы № 25-183-VI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38 527 623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21 837 140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17 818 902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1 106 451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