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519c1" w14:textId="bd519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Мақтарал ауданының пробация қызметінің есебінде тұрған адамдарды, бас бостандығынан айыру орындарынан босатылған адамдарды және ата-анасынан кәмелеттік жасқа толғанға дейін айырылған немесе ата-анасының қамқорлығынсыз қалған, білім беру ұйымдарының түлектері болып табылатын жастар қатарындағы азаматтарды, жұмысқа орналастыру үшін жұмыс орындарына квоталар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Оңтүстiк Қазақстан облысы Мақтаарал ауданы әкiмдiгiнiң 2018 жылғы 8 қаңтардағы № 1 қаулысы. Оңтүстiк Қазақстан облысының Әдiлет департаментiнде 2018 жылғы 22 қаңтарда № 4412 болып тiркелдi. Күші жойылды - Түркістан облысы Мақтаарал ауданы әкiмдiгiнiң 2019 жылғы 18 наурыздағы № 183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Түркістан облысы Мақтаарал ауданы әкiмдiгiнiң 18.03.2019 № 183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2015 жылғы 23 қарашадағы Еңбек кодексінің </w:t>
      </w:r>
      <w:r>
        <w:rPr>
          <w:rFonts w:ascii="Times New Roman"/>
          <w:b w:val="false"/>
          <w:i w:val="false"/>
          <w:color w:val="000000"/>
          <w:sz w:val="28"/>
        </w:rPr>
        <w:t>18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тармақшасына, Қазақстан Республикасының 2014 жылғы 5 шілдедегі Қылмыстық-атқару кодексінің 18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31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7), 8), 9), тармақшаларына сәйкес Мақтарал ауданы әкімдігі ҚАУЛЫ ЕТЕДІ: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Пробация қызметінің есебінде тұрған адамдарды жұмысқа орналастыру үшін жұмыс орындарының квотасы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Бас бостандығынан айыру орындарынан босатылған адамдарды жұмысқа орналастыру үшін жұмыс орындарының квотасы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Ата-анасынан кәмелеттік жасқа толғанға дейін айырылған немесе ата-анасының қамқорлығынсыз қалған, білім беру ұйымдарының түлектері болып табылатын жастар қатарындағы азаматтарды жұмысқа орналастыру үшін жұмыс орындарының квотасы 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әкiмiнiң орынбасары А.Ешанқұловаға жүктелсiн.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Ғ.Исмаилов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Мақтарал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"8" қаңтар 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қаулысына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Пробация қызметінің есебінде тұрған адамдарды жұмысқа оналастыру үшін жұмыс орындары квотасы белгіленетін Мақтарал ауданы ұйымдарының 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3"/>
        <w:gridCol w:w="6109"/>
        <w:gridCol w:w="1629"/>
        <w:gridCol w:w="2143"/>
        <w:gridCol w:w="1636"/>
      </w:tblGrid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 атауы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Жұмыскерлердің тізімдік саны 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Квотаның мөлшері (% жұмыскерлердің тізімдік саны)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Пробация қызметінің есебінде тұрған адамдар үшін жұмыс орындарының саны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"AIIG Kazakhstan" жауапкершілігі шектеулі серіктестігі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"Бағара-Мақта" жауапкершілігі шектеулі серіктестігі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Мақтарал ауданы тұрғын үй-коммуналдық шаруашылы бөлімінің шаруашылық жүргізу құқығындағы "Мақтарал-Сервис" мемлекеттік коммуналдық кәсіпорны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"Корпорация Ақ-Алтын" жауапкершілігі шектеулі серіктестігі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облысы денсаулық сақтау басқармасының "Мырзакент" Мақтаарал аудандық ауруханасы" мемлекеттік коммуналдық қазыналық кәсіпорны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облысы денсаулық сақтау басқармасының "Атакент" Мақтаарал аудандық ауруханасы" мемлекеттік коммуналдық қазыналық кәсіпорны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облысы денсаулық сақтау басқармасының "Асықата" Мақтаарал аудандық ауруханасы" мемлекеттік коммуналдық қазыналық кәсіпорны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облысы денсаулық сақтау басқармасының "Мырзакент" Мақтаарал аудандық емханасы" мемлекеттік коммуналдық қазыналық кәсіпорны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Мақтарал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"8" қаңтар 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қаулысына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Бас бостандығынан айыру орындарынан босатылған адамдарды жұмысқа орналастыру үшін жұмыс орындарына квотасы белгіленетін Мақтарал ауданы ұйымдарының 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2"/>
        <w:gridCol w:w="6026"/>
        <w:gridCol w:w="1607"/>
        <w:gridCol w:w="2114"/>
        <w:gridCol w:w="1781"/>
      </w:tblGrid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 атауы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Жұмыскерлердің тізімдік саны 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Квотаның мөлшері (% жұмыскерлердің тізімдік саны)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бостандығынан айыру орындарынан босатылған адамдар үшін жұмыс орындарының саны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"AIIG Kazakhstan" жауапкершілігі шектеулі серіктестігі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"Бағара-Мақта" жауапкершілігі шектеулі серіктестігі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Мақтарал ауданы тұрғын үй-коммуналдық шаруашылы бөлімінің шаруашылық жүргізу құқығындағы "Мақтарал-Сервис" мемлекеттік коммуналдық кәсіпорны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"Корпорация Ақ-Алтын" жауапкершілігі шектеулі серіктестігі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облысы денсаулық сақтау басқармасының "Мырзакент" Мақтаарал аудандық ауруханасы" мемлекеттік коммуналдық қазыналық кәсіпорны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облысы денсаулық сақтау басқармасының "Атакент" Мақтаарал аудандық ауруханасы" мемлекеттік коммуналдық қазыналық кәсіпорны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облысы денсаулық сақтау басқармасының "Асықата" Мақтаарал аудандық ауруханасы" мемлекеттік коммуналдық қазыналық кәсіпорны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облысы денсаулық сақтау басқармасының "Мырзакент" Мақтаарал аудандық емханасы" мемлекеттік коммуналдық қазыналық кәсіпорны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Мақтарал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"8" қаңтар 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қаулысына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Ата-анасынан кәмелеттік жасқа толғанға дейін айырылған немесе ата-анасының қамқорлығынсыз қалған, білім беру ұйымдарының түлектері болып табылатын жастар қатарындағы азаматтарды жұмысқа орналастыру үшін жұмыс орындарының квотасы белгіленетін Мақтарал ауданы ұйымдарының 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2"/>
        <w:gridCol w:w="4855"/>
        <w:gridCol w:w="1295"/>
        <w:gridCol w:w="1703"/>
        <w:gridCol w:w="3825"/>
      </w:tblGrid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Жұмыскерлердің тізімдік саны 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Квотаның мөлшері (% жұмыскерлердің тізімдік саны)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Ата-анасынан кәмелеттік жасқа толғанға дейін айырылған немесе ата-анасының қамқорлығынсыз қалған, білім беру ұйымдарының түлектері болып табылатын, жастар қатарындағы азаматтар үшін жұмыс орындарының саны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"AIIG Kazakhstan" жауапкершілігі шектеулі серіктестігі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"Бағара-Мақта" жауапкершілігі шектеулі серіктестігі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Мақтарал ауданы тұрғын үй-коммуналдық шаруашылы бөлімінің шаруашылық жүргізу құқығындағы "Мақтарал-Сервис" мемлекеттік коммуналдық кәсіпорны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"Корпорация Ақ-Алтын" жауапкершілігі шектеулі серіктестігі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облысы денсаулық сақтау басқармасының "Мырзакент" Мақтаарал аудандық ауруханасы" мемлекеттік коммуналдық қазыналық кәсіпорны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облысы денсаулық сақтау басқармасының "Атакент" Мақтаарал аудандық ауруханасы" мемлекеттік коммуналдық қазыналық кәсіпорны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облысы денсаулық сақтау басқармасының "Асықата" Мақтаарал аудандық ауруханасы" мемлекеттік коммуналдық қазыналық кәсіпорны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облысы денсаулық сақтау басқармасының "Мырзакент" Мақтаарал аудандық емханасы" мемлекеттік коммуналдық қазыналық кәсіпорны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