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46711" w14:textId="dd4671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Көшеге атау беру туралы</w:t>
      </w:r>
    </w:p>
    <w:p>
      <w:pPr>
        <w:spacing w:after="0"/>
        <w:ind w:left="0"/>
        <w:jc w:val="both"/>
      </w:pPr>
      <w:r>
        <w:rPr>
          <w:rFonts w:ascii="Times New Roman"/>
          <w:b w:val="false"/>
          <w:i w:val="false"/>
          <w:color w:val="000000"/>
          <w:sz w:val="28"/>
        </w:rPr>
        <w:t>Оңтүстік Қазақстан облысы Қазығұрт ауданы Шанақ ауылдық округі әкімінің 2018 жылғы 5 ақпандағы № 2 шешімі. Оңтүстік Қазақстан облысының Әділет департаментінде 2018 жылғы 8 ақпанда № 4444 болып тіркелді</w:t>
      </w:r>
    </w:p>
    <w:p>
      <w:pPr>
        <w:spacing w:after="0"/>
        <w:ind w:left="0"/>
        <w:jc w:val="both"/>
      </w:pPr>
      <w:bookmarkStart w:name="z1" w:id="0"/>
      <w:r>
        <w:rPr>
          <w:rFonts w:ascii="Times New Roman"/>
          <w:b w:val="false"/>
          <w:i w:val="false"/>
          <w:color w:val="000000"/>
          <w:sz w:val="28"/>
        </w:rPr>
        <w:t xml:space="preserve">
      "Қазақстан Республикасының әкімшілік – аумақтық құрылысы туралы" 1993 жылғы 8 желтоқсандағы Қазақстан Республикасының Заңының </w:t>
      </w:r>
      <w:r>
        <w:rPr>
          <w:rFonts w:ascii="Times New Roman"/>
          <w:b w:val="false"/>
          <w:i w:val="false"/>
          <w:color w:val="000000"/>
          <w:sz w:val="28"/>
        </w:rPr>
        <w:t>14 бабының</w:t>
      </w:r>
      <w:r>
        <w:rPr>
          <w:rFonts w:ascii="Times New Roman"/>
          <w:b w:val="false"/>
          <w:i w:val="false"/>
          <w:color w:val="000000"/>
          <w:sz w:val="28"/>
        </w:rPr>
        <w:t xml:space="preserve"> 4) тармақшасына сәйкес халық пікірін ескере отырып және Оңтүстік Қазақстан облыстық ономастика комиссиясының 2017 жылғы 22 желтоқсандағы қорытындысы негізінде ауыл округінің әкімі ШЕШІМ ҚАБЫЛДАДЫ:</w:t>
      </w:r>
    </w:p>
    <w:bookmarkEnd w:id="0"/>
    <w:bookmarkStart w:name="z2" w:id="1"/>
    <w:p>
      <w:pPr>
        <w:spacing w:after="0"/>
        <w:ind w:left="0"/>
        <w:jc w:val="both"/>
      </w:pPr>
      <w:r>
        <w:rPr>
          <w:rFonts w:ascii="Times New Roman"/>
          <w:b w:val="false"/>
          <w:i w:val="false"/>
          <w:color w:val="000000"/>
          <w:sz w:val="28"/>
        </w:rPr>
        <w:t>
      1. Шанақ ауылы округі, Ызабұлақ елді мекенінің № 1 көшесіне Жетіқұдық атауы берілсін.</w:t>
      </w:r>
    </w:p>
    <w:bookmarkEnd w:id="1"/>
    <w:bookmarkStart w:name="z3" w:id="2"/>
    <w:p>
      <w:pPr>
        <w:spacing w:after="0"/>
        <w:ind w:left="0"/>
        <w:jc w:val="both"/>
      </w:pPr>
      <w:r>
        <w:rPr>
          <w:rFonts w:ascii="Times New Roman"/>
          <w:b w:val="false"/>
          <w:i w:val="false"/>
          <w:color w:val="000000"/>
          <w:sz w:val="28"/>
        </w:rPr>
        <w:t>
      2. "Шанақ ауылы округі әкімі аппараты" мемлекеттік мекемесі Қазақстан Республикасының заңнамалық актілерінде белгіленген тәртіпте:</w:t>
      </w:r>
    </w:p>
    <w:bookmarkEnd w:id="2"/>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шешімі мемлекеттік тіркелген күнінен бастап күнтізбелік он күн ішінде оның көшірмесін қағаз және электронды түрде қазақ және орыс тілдерінде Қазақстан Республикасы нормативтік құқықтық актілерінің эталондық бақылау банкіне енгізу үшін "Республикалық құқықтық ақпарат орталығы" шаруашылық жүргізу құқығындағы республикалық мемлекеттік кәсіпорнына жіберілуін;</w:t>
      </w:r>
    </w:p>
    <w:p>
      <w:pPr>
        <w:spacing w:after="0"/>
        <w:ind w:left="0"/>
        <w:jc w:val="both"/>
      </w:pPr>
      <w:r>
        <w:rPr>
          <w:rFonts w:ascii="Times New Roman"/>
          <w:b w:val="false"/>
          <w:i w:val="false"/>
          <w:color w:val="000000"/>
          <w:sz w:val="28"/>
        </w:rPr>
        <w:t>
      3) осы шешім мемлекеттік тіркелгеннен кейін күнтізбелік он күн ішінде оның көшірмелерінің мерзімді баспа басылымдарында ресми жариялауға жіберілуін;</w:t>
      </w:r>
    </w:p>
    <w:p>
      <w:pPr>
        <w:spacing w:after="0"/>
        <w:ind w:left="0"/>
        <w:jc w:val="both"/>
      </w:pPr>
      <w:r>
        <w:rPr>
          <w:rFonts w:ascii="Times New Roman"/>
          <w:b w:val="false"/>
          <w:i w:val="false"/>
          <w:color w:val="000000"/>
          <w:sz w:val="28"/>
        </w:rPr>
        <w:t>
      4) осы шешімнің Қазығұрт ауданы әкімдігінің интернет-ресурсына орналастыруын қамтамасыз етсін.</w:t>
      </w:r>
    </w:p>
    <w:bookmarkStart w:name="z4" w:id="3"/>
    <w:p>
      <w:pPr>
        <w:spacing w:after="0"/>
        <w:ind w:left="0"/>
        <w:jc w:val="both"/>
      </w:pPr>
      <w:r>
        <w:rPr>
          <w:rFonts w:ascii="Times New Roman"/>
          <w:b w:val="false"/>
          <w:i w:val="false"/>
          <w:color w:val="000000"/>
          <w:sz w:val="28"/>
        </w:rPr>
        <w:t>
      3. Осы шешімнің орындалуын бақылауды өзіме қалдырамын.</w:t>
      </w:r>
    </w:p>
    <w:bookmarkEnd w:id="3"/>
    <w:bookmarkStart w:name="z5" w:id="4"/>
    <w:p>
      <w:pPr>
        <w:spacing w:after="0"/>
        <w:ind w:left="0"/>
        <w:jc w:val="both"/>
      </w:pPr>
      <w:r>
        <w:rPr>
          <w:rFonts w:ascii="Times New Roman"/>
          <w:b w:val="false"/>
          <w:i w:val="false"/>
          <w:color w:val="000000"/>
          <w:sz w:val="28"/>
        </w:rPr>
        <w:t>
      4. Осы шешім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Ауыл округінің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Е.Жорабаев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