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5f37" w14:textId="0845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2018 жылғы 24 желтоқсандағы № 185 қаулысы. Түркістан облысының Әдiлет департаментiнде 2019 жылғы 11 қаңтарда № 4881 болып тiркелдi. Күші жойылды - Түркістан облысы Қазығұрт ауданы әкiмдiгiнiң 2019 жылғы 18 шілдедегі № 193 қаулысымен</w:t>
      </w:r>
    </w:p>
    <w:p>
      <w:pPr>
        <w:spacing w:after="0"/>
        <w:ind w:left="0"/>
        <w:jc w:val="both"/>
      </w:pPr>
      <w:r>
        <w:rPr>
          <w:rFonts w:ascii="Times New Roman"/>
          <w:b w:val="false"/>
          <w:i w:val="false"/>
          <w:color w:val="ff0000"/>
          <w:sz w:val="28"/>
        </w:rPr>
        <w:t xml:space="preserve">
      Ескерту. Күшi жойылды - Түркiстан облысы Қазығұрт ауданы әкімдігінің 18.07.2019 № 193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Қазығұрт ауданы әкімдігінің 2017 жылғы 25 тамыздағы № 304 "Мүгедектер үшiн жұмыс орындарына квота белгілеу туралы" (Нормативтік құқықтық актілерді мемлекеттік тіркеу тізілімінде № 4210 тіркелген, 2017 жылғы 6 қазанда "Қазығұрт тынысы" газетінде және 2017 жылғы 28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С.А. Тұрсынқұловқа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185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164"/>
        <w:gridCol w:w="2281"/>
        <w:gridCol w:w="2286"/>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жұмыспен қамту және әлеуметтік бағдарламалар бөлімі"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 11 санаторий типтес арнаулы мектеп интернаты"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"Қызылдихан"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"Қаржан"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және тілдерді дамыту бөлімінің "Қазығұрт аудандық мәдениет сарайы" мемлекеттік коммуналдық қазыналық кәсіпорын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"Жамбыл Қаппаров атындағы № 5 мамандандырылған физика – математикалық мектеп интернаты"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"Т.Тоқтаров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"М.Әуезов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"Ақжар"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"А.Байтұрсынов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"П.Тәжібаева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"Алтынтөбе"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"Жамбыл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"Ынталы"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"Комсомол"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"Шолпан" бөбекжай – балабақшасы" мемлекеттік коммуналдық қазыналық кәсіпорыны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"Қызылдала"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"Ө.Жамалов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"Қосағаш"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"Қ.Әбдәлиев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"Майбұлақ"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 (Ш)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"М.Өтемісұлы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басқрамасының "Қазығұрт ауданының "Мамандандырылған "Дарын" мектеп- интернаты"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"Қазығұрт"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"Т.Рысқұлов атындағы мектеп – лицей"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"Қызылтаң"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"Д.А.Қонаев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"А.С.Макаренко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"Диқан"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"Қ.Сатпаев атындағы мектеп-лицей"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"Болашақ" мектеп - гимназиясы"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"Қазанның ХХХ жылдығы"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"Кенен Әзірбаев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"Шарбұлақ"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"Жылыбұлақ"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"С.Рахимов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"Бауыржан Момышұлы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"Ыбырай Алтынсарин атындағы мектеп жанындағы интернаты бар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"Ащыбұлақ"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"Қызылата"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"Қарабастау"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"Қақпақ"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"А.Оразбаева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"Көкібел"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"Жаңаталап"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"Еңбек"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"Тураб Тула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"Атбұлақ" жанындағы интернаты бар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"О.Жандосов атындағы жалпы орта білім беретін мектеп" коммуналдық мемлекеттік мекемесі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