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0748" w14:textId="d4d0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2018 жылғы 28 желтоқсандағы № 38/253-VI шешiмi. Түркістан облысының Әдiлет департаментiнде 2019 жылғы 9 қаңтарда № 4875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мәслихатының 2018 жылғы 25 желтоқсандағы № 37/239-VІ "2019-2021 жылдарға арналған аудандық бюджет туралы" Нормативтік құқықтық актілерді мемлекеттік тіркеу тізілімінде № 4856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ауылдық округінің 2019-2021 жылдарға арналған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кiрiстер – 664 354 мың теңге:</w:t>
      </w:r>
    </w:p>
    <w:p>
      <w:pPr>
        <w:spacing w:after="0"/>
        <w:ind w:left="0"/>
        <w:jc w:val="both"/>
      </w:pPr>
      <w:r>
        <w:rPr>
          <w:rFonts w:ascii="Times New Roman"/>
          <w:b w:val="false"/>
          <w:i w:val="false"/>
          <w:color w:val="000000"/>
          <w:sz w:val="28"/>
        </w:rPr>
        <w:t>
      салықтық түсiмдер –91 688 мың теңге;</w:t>
      </w:r>
    </w:p>
    <w:p>
      <w:pPr>
        <w:spacing w:after="0"/>
        <w:ind w:left="0"/>
        <w:jc w:val="both"/>
      </w:pPr>
      <w:r>
        <w:rPr>
          <w:rFonts w:ascii="Times New Roman"/>
          <w:b w:val="false"/>
          <w:i w:val="false"/>
          <w:color w:val="000000"/>
          <w:sz w:val="28"/>
        </w:rPr>
        <w:t>
      салықтық емес түсiмдер – 550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572 116 мың теңге;</w:t>
      </w:r>
    </w:p>
    <w:p>
      <w:pPr>
        <w:spacing w:after="0"/>
        <w:ind w:left="0"/>
        <w:jc w:val="both"/>
      </w:pPr>
      <w:r>
        <w:rPr>
          <w:rFonts w:ascii="Times New Roman"/>
          <w:b w:val="false"/>
          <w:i w:val="false"/>
          <w:color w:val="000000"/>
          <w:sz w:val="28"/>
        </w:rPr>
        <w:t>
      2) шығындар – 668 818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- 4 464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4 464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4 464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аудандық бюджеттен ауылдық округ бюджетіне берілетін субвенция мөлшерінің жалпы сомасы 340 760 мың теңге болып белгіленсін.</w:t>
      </w:r>
    </w:p>
    <w:bookmarkEnd w:id="2"/>
    <w:bookmarkStart w:name="z4" w:id="3"/>
    <w:p>
      <w:pPr>
        <w:spacing w:after="0"/>
        <w:ind w:left="0"/>
        <w:jc w:val="both"/>
      </w:pPr>
      <w:r>
        <w:rPr>
          <w:rFonts w:ascii="Times New Roman"/>
          <w:b w:val="false"/>
          <w:i w:val="false"/>
          <w:color w:val="000000"/>
          <w:sz w:val="28"/>
        </w:rPr>
        <w:t>
      3. Сарапхана ауылдық округінің 2019-2021 жылдарға арналған бюджеті 2 қосымшаға сәйкес, оның ішінде 2019 жылға мынадай көлемде бекітілсін:</w:t>
      </w:r>
    </w:p>
    <w:bookmarkEnd w:id="3"/>
    <w:p>
      <w:pPr>
        <w:spacing w:after="0"/>
        <w:ind w:left="0"/>
        <w:jc w:val="both"/>
      </w:pPr>
      <w:r>
        <w:rPr>
          <w:rFonts w:ascii="Times New Roman"/>
          <w:b w:val="false"/>
          <w:i w:val="false"/>
          <w:color w:val="000000"/>
          <w:sz w:val="28"/>
        </w:rPr>
        <w:t>
      1) кiрiстер – 252 098 мың теңге:</w:t>
      </w:r>
    </w:p>
    <w:p>
      <w:pPr>
        <w:spacing w:after="0"/>
        <w:ind w:left="0"/>
        <w:jc w:val="both"/>
      </w:pPr>
      <w:r>
        <w:rPr>
          <w:rFonts w:ascii="Times New Roman"/>
          <w:b w:val="false"/>
          <w:i w:val="false"/>
          <w:color w:val="000000"/>
          <w:sz w:val="28"/>
        </w:rPr>
        <w:t>
      салықтық түсiмдер – 23 703 мың теңге;</w:t>
      </w:r>
    </w:p>
    <w:p>
      <w:pPr>
        <w:spacing w:after="0"/>
        <w:ind w:left="0"/>
        <w:jc w:val="both"/>
      </w:pPr>
      <w:r>
        <w:rPr>
          <w:rFonts w:ascii="Times New Roman"/>
          <w:b w:val="false"/>
          <w:i w:val="false"/>
          <w:color w:val="000000"/>
          <w:sz w:val="28"/>
        </w:rPr>
        <w:t>
      салықтық емес түсiмдер – 67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228 328 мың теңге;</w:t>
      </w:r>
    </w:p>
    <w:p>
      <w:pPr>
        <w:spacing w:after="0"/>
        <w:ind w:left="0"/>
        <w:jc w:val="both"/>
      </w:pPr>
      <w:r>
        <w:rPr>
          <w:rFonts w:ascii="Times New Roman"/>
          <w:b w:val="false"/>
          <w:i w:val="false"/>
          <w:color w:val="000000"/>
          <w:sz w:val="28"/>
        </w:rPr>
        <w:t>
      2) шығындар – 253 034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2019 жылы аудандық бюджеттен ауылдық округ бюджетіне берілетін субвенция мөлшерінің жалпы сомасы 157 216 мың теңге болып белгіленсін.</w:t>
      </w:r>
    </w:p>
    <w:bookmarkEnd w:id="4"/>
    <w:bookmarkStart w:name="z6" w:id="5"/>
    <w:p>
      <w:pPr>
        <w:spacing w:after="0"/>
        <w:ind w:left="0"/>
        <w:jc w:val="both"/>
      </w:pPr>
      <w:r>
        <w:rPr>
          <w:rFonts w:ascii="Times New Roman"/>
          <w:b w:val="false"/>
          <w:i w:val="false"/>
          <w:color w:val="000000"/>
          <w:sz w:val="28"/>
        </w:rPr>
        <w:t>
      5. Алтынтөбе ауылдық округінің 2019-2021 жылдарға арналған бюджеті 3 қосымшаға сәйкес, оның ішінде 2019 жылға мынадай көлемде бекітілсін:</w:t>
      </w:r>
    </w:p>
    <w:bookmarkEnd w:id="5"/>
    <w:p>
      <w:pPr>
        <w:spacing w:after="0"/>
        <w:ind w:left="0"/>
        <w:jc w:val="both"/>
      </w:pPr>
      <w:r>
        <w:rPr>
          <w:rFonts w:ascii="Times New Roman"/>
          <w:b w:val="false"/>
          <w:i w:val="false"/>
          <w:color w:val="000000"/>
          <w:sz w:val="28"/>
        </w:rPr>
        <w:t>
      1) кiрiстер – 134 142 мың теңге:</w:t>
      </w:r>
    </w:p>
    <w:p>
      <w:pPr>
        <w:spacing w:after="0"/>
        <w:ind w:left="0"/>
        <w:jc w:val="both"/>
      </w:pPr>
      <w:r>
        <w:rPr>
          <w:rFonts w:ascii="Times New Roman"/>
          <w:b w:val="false"/>
          <w:i w:val="false"/>
          <w:color w:val="000000"/>
          <w:sz w:val="28"/>
        </w:rPr>
        <w:t>
      салықтық түсiмдер – 14 768 мың теңге;</w:t>
      </w:r>
    </w:p>
    <w:p>
      <w:pPr>
        <w:spacing w:after="0"/>
        <w:ind w:left="0"/>
        <w:jc w:val="both"/>
      </w:pPr>
      <w:r>
        <w:rPr>
          <w:rFonts w:ascii="Times New Roman"/>
          <w:b w:val="false"/>
          <w:i w:val="false"/>
          <w:color w:val="000000"/>
          <w:sz w:val="28"/>
        </w:rPr>
        <w:t>
      салықтық емес түсiмдер – 350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119 024 мың теңге;</w:t>
      </w:r>
    </w:p>
    <w:p>
      <w:pPr>
        <w:spacing w:after="0"/>
        <w:ind w:left="0"/>
        <w:jc w:val="both"/>
      </w:pPr>
      <w:r>
        <w:rPr>
          <w:rFonts w:ascii="Times New Roman"/>
          <w:b w:val="false"/>
          <w:i w:val="false"/>
          <w:color w:val="000000"/>
          <w:sz w:val="28"/>
        </w:rPr>
        <w:t>
      2) шығындар – 134 943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2019 жылы аудандық бюджеттен ауылдық округ бюджетіне берілетін субвенция мөлшерінің жалпы сомасы 86 809 мың теңге болып белгіленсін.</w:t>
      </w:r>
    </w:p>
    <w:bookmarkEnd w:id="6"/>
    <w:bookmarkStart w:name="z8" w:id="7"/>
    <w:p>
      <w:pPr>
        <w:spacing w:after="0"/>
        <w:ind w:left="0"/>
        <w:jc w:val="both"/>
      </w:pPr>
      <w:r>
        <w:rPr>
          <w:rFonts w:ascii="Times New Roman"/>
          <w:b w:val="false"/>
          <w:i w:val="false"/>
          <w:color w:val="000000"/>
          <w:sz w:val="28"/>
        </w:rPr>
        <w:t>
      7. Қарабау ауылдық округінің 2019-2021 жылдарға арналған бюджеті 4 қосымшаға сәйкес, оның ішінде 2019 жылға мынадай көлемде бекітілсін:</w:t>
      </w:r>
    </w:p>
    <w:bookmarkEnd w:id="7"/>
    <w:p>
      <w:pPr>
        <w:spacing w:after="0"/>
        <w:ind w:left="0"/>
        <w:jc w:val="both"/>
      </w:pPr>
      <w:r>
        <w:rPr>
          <w:rFonts w:ascii="Times New Roman"/>
          <w:b w:val="false"/>
          <w:i w:val="false"/>
          <w:color w:val="000000"/>
          <w:sz w:val="28"/>
        </w:rPr>
        <w:t>
      1) кiрiстер – 173 637 мың теңге:</w:t>
      </w:r>
    </w:p>
    <w:p>
      <w:pPr>
        <w:spacing w:after="0"/>
        <w:ind w:left="0"/>
        <w:jc w:val="both"/>
      </w:pPr>
      <w:r>
        <w:rPr>
          <w:rFonts w:ascii="Times New Roman"/>
          <w:b w:val="false"/>
          <w:i w:val="false"/>
          <w:color w:val="000000"/>
          <w:sz w:val="28"/>
        </w:rPr>
        <w:t>
      салықтық түсiмдер – 15 361 мың теңге;</w:t>
      </w:r>
    </w:p>
    <w:p>
      <w:pPr>
        <w:spacing w:after="0"/>
        <w:ind w:left="0"/>
        <w:jc w:val="both"/>
      </w:pPr>
      <w:r>
        <w:rPr>
          <w:rFonts w:ascii="Times New Roman"/>
          <w:b w:val="false"/>
          <w:i w:val="false"/>
          <w:color w:val="000000"/>
          <w:sz w:val="28"/>
        </w:rPr>
        <w:t>
      салықтық емес түсiмдер – 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158 251 мың теңге;</w:t>
      </w:r>
    </w:p>
    <w:p>
      <w:pPr>
        <w:spacing w:after="0"/>
        <w:ind w:left="0"/>
        <w:jc w:val="both"/>
      </w:pPr>
      <w:r>
        <w:rPr>
          <w:rFonts w:ascii="Times New Roman"/>
          <w:b w:val="false"/>
          <w:i w:val="false"/>
          <w:color w:val="000000"/>
          <w:sz w:val="28"/>
        </w:rPr>
        <w:t>
      2) шығындар – 174 447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2019 жылы аудандық бюджеттен ауылдық округ бюджетіне берілетін субвенция мөлшерінің жалпы сомасы 140 962 мың теңге болып белгіленсін.</w:t>
      </w:r>
    </w:p>
    <w:bookmarkEnd w:id="8"/>
    <w:bookmarkStart w:name="z10" w:id="9"/>
    <w:p>
      <w:pPr>
        <w:spacing w:after="0"/>
        <w:ind w:left="0"/>
        <w:jc w:val="both"/>
      </w:pPr>
      <w:r>
        <w:rPr>
          <w:rFonts w:ascii="Times New Roman"/>
          <w:b w:val="false"/>
          <w:i w:val="false"/>
          <w:color w:val="000000"/>
          <w:sz w:val="28"/>
        </w:rPr>
        <w:t>
      9. Сабыр Рақымов ауылдық округінің 2019-2021 жылдарға арналған бюджеті 5 қосымшаға сәйкес, оның ішінде 2019 жылға мынадай көлемде бекітілсін:</w:t>
      </w:r>
    </w:p>
    <w:bookmarkEnd w:id="9"/>
    <w:p>
      <w:pPr>
        <w:spacing w:after="0"/>
        <w:ind w:left="0"/>
        <w:jc w:val="both"/>
      </w:pPr>
      <w:r>
        <w:rPr>
          <w:rFonts w:ascii="Times New Roman"/>
          <w:b w:val="false"/>
          <w:i w:val="false"/>
          <w:color w:val="000000"/>
          <w:sz w:val="28"/>
        </w:rPr>
        <w:t>
      1) кiрiстер – 105 376 мың теңге:</w:t>
      </w:r>
    </w:p>
    <w:p>
      <w:pPr>
        <w:spacing w:after="0"/>
        <w:ind w:left="0"/>
        <w:jc w:val="both"/>
      </w:pPr>
      <w:r>
        <w:rPr>
          <w:rFonts w:ascii="Times New Roman"/>
          <w:b w:val="false"/>
          <w:i w:val="false"/>
          <w:color w:val="000000"/>
          <w:sz w:val="28"/>
        </w:rPr>
        <w:t>
      салықтық түсiмдер – 13 652 мың теңге;</w:t>
      </w:r>
    </w:p>
    <w:p>
      <w:pPr>
        <w:spacing w:after="0"/>
        <w:ind w:left="0"/>
        <w:jc w:val="both"/>
      </w:pPr>
      <w:r>
        <w:rPr>
          <w:rFonts w:ascii="Times New Roman"/>
          <w:b w:val="false"/>
          <w:i w:val="false"/>
          <w:color w:val="000000"/>
          <w:sz w:val="28"/>
        </w:rPr>
        <w:t>
      салықтық емес түсiмдер – 69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91 655 мың теңге;</w:t>
      </w:r>
    </w:p>
    <w:p>
      <w:pPr>
        <w:spacing w:after="0"/>
        <w:ind w:left="0"/>
        <w:jc w:val="both"/>
      </w:pPr>
      <w:r>
        <w:rPr>
          <w:rFonts w:ascii="Times New Roman"/>
          <w:b w:val="false"/>
          <w:i w:val="false"/>
          <w:color w:val="000000"/>
          <w:sz w:val="28"/>
        </w:rPr>
        <w:t>
      2) шығындар – 105 524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2019 жылы аудандық бюджеттен ауылдық округ бюджетіне берілетін субвенция мөлшерінің жалпы сомасы 73 961 мың теңге болып белгіленсін.</w:t>
      </w:r>
    </w:p>
    <w:bookmarkEnd w:id="10"/>
    <w:bookmarkStart w:name="z12" w:id="11"/>
    <w:p>
      <w:pPr>
        <w:spacing w:after="0"/>
        <w:ind w:left="0"/>
        <w:jc w:val="both"/>
      </w:pPr>
      <w:r>
        <w:rPr>
          <w:rFonts w:ascii="Times New Roman"/>
          <w:b w:val="false"/>
          <w:i w:val="false"/>
          <w:color w:val="000000"/>
          <w:sz w:val="28"/>
        </w:rPr>
        <w:t>
      11. Қарақозы Абдалиев ауылдық округінің 2019-2021 жылдарға арналған бюджеті 6 қосымшаға сәйкес, оның ішінде 2019 жылға мынадай көлемде бекітілсін:</w:t>
      </w:r>
    </w:p>
    <w:bookmarkEnd w:id="11"/>
    <w:p>
      <w:pPr>
        <w:spacing w:after="0"/>
        <w:ind w:left="0"/>
        <w:jc w:val="both"/>
      </w:pPr>
      <w:r>
        <w:rPr>
          <w:rFonts w:ascii="Times New Roman"/>
          <w:b w:val="false"/>
          <w:i w:val="false"/>
          <w:color w:val="000000"/>
          <w:sz w:val="28"/>
        </w:rPr>
        <w:t>
      1) кiрiстер – 198 714 мың теңге:</w:t>
      </w:r>
    </w:p>
    <w:p>
      <w:pPr>
        <w:spacing w:after="0"/>
        <w:ind w:left="0"/>
        <w:jc w:val="both"/>
      </w:pPr>
      <w:r>
        <w:rPr>
          <w:rFonts w:ascii="Times New Roman"/>
          <w:b w:val="false"/>
          <w:i w:val="false"/>
          <w:color w:val="000000"/>
          <w:sz w:val="28"/>
        </w:rPr>
        <w:t>
      салықтық түсiмдер – 22 328 мың теңге;</w:t>
      </w:r>
    </w:p>
    <w:p>
      <w:pPr>
        <w:spacing w:after="0"/>
        <w:ind w:left="0"/>
        <w:jc w:val="both"/>
      </w:pPr>
      <w:r>
        <w:rPr>
          <w:rFonts w:ascii="Times New Roman"/>
          <w:b w:val="false"/>
          <w:i w:val="false"/>
          <w:color w:val="000000"/>
          <w:sz w:val="28"/>
        </w:rPr>
        <w:t>
      салықтық емес түсiмдер – 105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176 281 мың теңге;</w:t>
      </w:r>
    </w:p>
    <w:p>
      <w:pPr>
        <w:spacing w:after="0"/>
        <w:ind w:left="0"/>
        <w:jc w:val="both"/>
      </w:pPr>
      <w:r>
        <w:rPr>
          <w:rFonts w:ascii="Times New Roman"/>
          <w:b w:val="false"/>
          <w:i w:val="false"/>
          <w:color w:val="000000"/>
          <w:sz w:val="28"/>
        </w:rPr>
        <w:t>
      2) шығындар – 200 076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- 1 362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1 362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2019 жылы аудандық бюджеттен ауылдық округ бюджетіне берілетін субвенция мөлшерінің жалпы сомасы 133 819 мың теңге болып белгіленсін.</w:t>
      </w:r>
    </w:p>
    <w:bookmarkEnd w:id="12"/>
    <w:bookmarkStart w:name="z14" w:id="13"/>
    <w:p>
      <w:pPr>
        <w:spacing w:after="0"/>
        <w:ind w:left="0"/>
        <w:jc w:val="both"/>
      </w:pPr>
      <w:r>
        <w:rPr>
          <w:rFonts w:ascii="Times New Roman"/>
          <w:b w:val="false"/>
          <w:i w:val="false"/>
          <w:color w:val="000000"/>
          <w:sz w:val="28"/>
        </w:rPr>
        <w:t>
      13. Қызылқия ауылдық округінің 2019-2021 жылдарға арналған бюджеті 7 қосымшаға сәйкес, оның ішінде 2019 жылға мынадай көлемде бекітілсін:</w:t>
      </w:r>
    </w:p>
    <w:bookmarkEnd w:id="13"/>
    <w:p>
      <w:pPr>
        <w:spacing w:after="0"/>
        <w:ind w:left="0"/>
        <w:jc w:val="both"/>
      </w:pPr>
      <w:r>
        <w:rPr>
          <w:rFonts w:ascii="Times New Roman"/>
          <w:b w:val="false"/>
          <w:i w:val="false"/>
          <w:color w:val="000000"/>
          <w:sz w:val="28"/>
        </w:rPr>
        <w:t>
      1) кiрiстер – 260 667 мың теңге:</w:t>
      </w:r>
    </w:p>
    <w:p>
      <w:pPr>
        <w:spacing w:after="0"/>
        <w:ind w:left="0"/>
        <w:jc w:val="both"/>
      </w:pPr>
      <w:r>
        <w:rPr>
          <w:rFonts w:ascii="Times New Roman"/>
          <w:b w:val="false"/>
          <w:i w:val="false"/>
          <w:color w:val="000000"/>
          <w:sz w:val="28"/>
        </w:rPr>
        <w:t>
      салықтық түсiмдер – 14 420 мың теңге;</w:t>
      </w:r>
    </w:p>
    <w:p>
      <w:pPr>
        <w:spacing w:after="0"/>
        <w:ind w:left="0"/>
        <w:jc w:val="both"/>
      </w:pPr>
      <w:r>
        <w:rPr>
          <w:rFonts w:ascii="Times New Roman"/>
          <w:b w:val="false"/>
          <w:i w:val="false"/>
          <w:color w:val="000000"/>
          <w:sz w:val="28"/>
        </w:rPr>
        <w:t>
      салықтық емес түсiмдер – 60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246 187 мың теңге;</w:t>
      </w:r>
    </w:p>
    <w:p>
      <w:pPr>
        <w:spacing w:after="0"/>
        <w:ind w:left="0"/>
        <w:jc w:val="both"/>
      </w:pPr>
      <w:r>
        <w:rPr>
          <w:rFonts w:ascii="Times New Roman"/>
          <w:b w:val="false"/>
          <w:i w:val="false"/>
          <w:color w:val="000000"/>
          <w:sz w:val="28"/>
        </w:rPr>
        <w:t>
      2) шығындар – 262 037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- 1 370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2019 жылы аудандық бюджеттен ауылдық округ бюджетіне берілетін субвенция мөлшерінің жалпы сомасы 146 193 мың теңге болып белгіленсін.</w:t>
      </w:r>
    </w:p>
    <w:bookmarkEnd w:id="14"/>
    <w:bookmarkStart w:name="z16" w:id="15"/>
    <w:p>
      <w:pPr>
        <w:spacing w:after="0"/>
        <w:ind w:left="0"/>
        <w:jc w:val="both"/>
      </w:pPr>
      <w:r>
        <w:rPr>
          <w:rFonts w:ascii="Times New Roman"/>
          <w:b w:val="false"/>
          <w:i w:val="false"/>
          <w:color w:val="000000"/>
          <w:sz w:val="28"/>
        </w:rPr>
        <w:t>
      15. Шанақ ауылдық округінің 2019-2021 жылдарға арналған бюджеті 8 қосымшаға сәйкес, оның ішінде 2019 жылға мынадай көлемде бекітілсін:</w:t>
      </w:r>
    </w:p>
    <w:bookmarkEnd w:id="15"/>
    <w:p>
      <w:pPr>
        <w:spacing w:after="0"/>
        <w:ind w:left="0"/>
        <w:jc w:val="both"/>
      </w:pPr>
      <w:r>
        <w:rPr>
          <w:rFonts w:ascii="Times New Roman"/>
          <w:b w:val="false"/>
          <w:i w:val="false"/>
          <w:color w:val="000000"/>
          <w:sz w:val="28"/>
        </w:rPr>
        <w:t>
      1) кiрiстер – 87 259 мың теңге:</w:t>
      </w:r>
    </w:p>
    <w:p>
      <w:pPr>
        <w:spacing w:after="0"/>
        <w:ind w:left="0"/>
        <w:jc w:val="both"/>
      </w:pPr>
      <w:r>
        <w:rPr>
          <w:rFonts w:ascii="Times New Roman"/>
          <w:b w:val="false"/>
          <w:i w:val="false"/>
          <w:color w:val="000000"/>
          <w:sz w:val="28"/>
        </w:rPr>
        <w:t>
      салықтық түсiмдер – 5 307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81 922 мың теңге;</w:t>
      </w:r>
    </w:p>
    <w:p>
      <w:pPr>
        <w:spacing w:after="0"/>
        <w:ind w:left="0"/>
        <w:jc w:val="both"/>
      </w:pPr>
      <w:r>
        <w:rPr>
          <w:rFonts w:ascii="Times New Roman"/>
          <w:b w:val="false"/>
          <w:i w:val="false"/>
          <w:color w:val="000000"/>
          <w:sz w:val="28"/>
        </w:rPr>
        <w:t>
      2) шығындар – 87 535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2019 жылы аудандық бюжеттен ауылдық округ бюджетіне берілетін субвенция мөлшерінің жалпы сомасы 71 366 мың теңге болып белгіленсін.</w:t>
      </w:r>
    </w:p>
    <w:bookmarkEnd w:id="16"/>
    <w:bookmarkStart w:name="z18" w:id="17"/>
    <w:p>
      <w:pPr>
        <w:spacing w:after="0"/>
        <w:ind w:left="0"/>
        <w:jc w:val="both"/>
      </w:pPr>
      <w:r>
        <w:rPr>
          <w:rFonts w:ascii="Times New Roman"/>
          <w:b w:val="false"/>
          <w:i w:val="false"/>
          <w:color w:val="000000"/>
          <w:sz w:val="28"/>
        </w:rPr>
        <w:t>
      17. Шарбұлақ ауылдық округінің 2019-2021 жылдарға арналған бюджеті 9 қосымшаға сәйкес, оның ішінде 2019 жылға мынадай көлемде бекітілсін:</w:t>
      </w:r>
    </w:p>
    <w:bookmarkEnd w:id="17"/>
    <w:p>
      <w:pPr>
        <w:spacing w:after="0"/>
        <w:ind w:left="0"/>
        <w:jc w:val="both"/>
      </w:pPr>
      <w:r>
        <w:rPr>
          <w:rFonts w:ascii="Times New Roman"/>
          <w:b w:val="false"/>
          <w:i w:val="false"/>
          <w:color w:val="000000"/>
          <w:sz w:val="28"/>
        </w:rPr>
        <w:t>
      1) кiрiстер – 111 804 мың теңге:</w:t>
      </w:r>
    </w:p>
    <w:p>
      <w:pPr>
        <w:spacing w:after="0"/>
        <w:ind w:left="0"/>
        <w:jc w:val="both"/>
      </w:pPr>
      <w:r>
        <w:rPr>
          <w:rFonts w:ascii="Times New Roman"/>
          <w:b w:val="false"/>
          <w:i w:val="false"/>
          <w:color w:val="000000"/>
          <w:sz w:val="28"/>
        </w:rPr>
        <w:t>
      салықтық түсiмдер – 7 596 мың теңге;</w:t>
      </w:r>
    </w:p>
    <w:p>
      <w:pPr>
        <w:spacing w:after="0"/>
        <w:ind w:left="0"/>
        <w:jc w:val="both"/>
      </w:pPr>
      <w:r>
        <w:rPr>
          <w:rFonts w:ascii="Times New Roman"/>
          <w:b w:val="false"/>
          <w:i w:val="false"/>
          <w:color w:val="000000"/>
          <w:sz w:val="28"/>
        </w:rPr>
        <w:t>
      салықтық емес түсiмдер – 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104 183 мың теңге;</w:t>
      </w:r>
    </w:p>
    <w:p>
      <w:pPr>
        <w:spacing w:after="0"/>
        <w:ind w:left="0"/>
        <w:jc w:val="both"/>
      </w:pPr>
      <w:r>
        <w:rPr>
          <w:rFonts w:ascii="Times New Roman"/>
          <w:b w:val="false"/>
          <w:i w:val="false"/>
          <w:color w:val="000000"/>
          <w:sz w:val="28"/>
        </w:rPr>
        <w:t>
      2) шығындар – 112 624мың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2019 жылы аудандық бюджеттен ауылдық округ бюджетіне берілетін субвенция мөлшерінің жалпы сомасы 77 959 мың теңге болып белгіленсін.</w:t>
      </w:r>
    </w:p>
    <w:bookmarkEnd w:id="18"/>
    <w:bookmarkStart w:name="z20" w:id="19"/>
    <w:p>
      <w:pPr>
        <w:spacing w:after="0"/>
        <w:ind w:left="0"/>
        <w:jc w:val="both"/>
      </w:pPr>
      <w:r>
        <w:rPr>
          <w:rFonts w:ascii="Times New Roman"/>
          <w:b w:val="false"/>
          <w:i w:val="false"/>
          <w:color w:val="000000"/>
          <w:sz w:val="28"/>
        </w:rPr>
        <w:t>
      19. Жаңабазар ауылдық округінің 2019-2021 жылдарға арналған бюджеті 10 қосымшаға сәйкес, оның ішінде 2019 жылға мынадай көлемде бекітілсін:</w:t>
      </w:r>
    </w:p>
    <w:bookmarkEnd w:id="19"/>
    <w:p>
      <w:pPr>
        <w:spacing w:after="0"/>
        <w:ind w:left="0"/>
        <w:jc w:val="both"/>
      </w:pPr>
      <w:r>
        <w:rPr>
          <w:rFonts w:ascii="Times New Roman"/>
          <w:b w:val="false"/>
          <w:i w:val="false"/>
          <w:color w:val="000000"/>
          <w:sz w:val="28"/>
        </w:rPr>
        <w:t>
      1) кiрiстер – 269 806 мың теңге:</w:t>
      </w:r>
    </w:p>
    <w:p>
      <w:pPr>
        <w:spacing w:after="0"/>
        <w:ind w:left="0"/>
        <w:jc w:val="both"/>
      </w:pPr>
      <w:r>
        <w:rPr>
          <w:rFonts w:ascii="Times New Roman"/>
          <w:b w:val="false"/>
          <w:i w:val="false"/>
          <w:color w:val="000000"/>
          <w:sz w:val="28"/>
        </w:rPr>
        <w:t>
      салықтық түсiмдер – 22 478 мың теңге;</w:t>
      </w:r>
    </w:p>
    <w:p>
      <w:pPr>
        <w:spacing w:after="0"/>
        <w:ind w:left="0"/>
        <w:jc w:val="both"/>
      </w:pPr>
      <w:r>
        <w:rPr>
          <w:rFonts w:ascii="Times New Roman"/>
          <w:b w:val="false"/>
          <w:i w:val="false"/>
          <w:color w:val="000000"/>
          <w:sz w:val="28"/>
        </w:rPr>
        <w:t>
      салықтық емес түсiмдер – 125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247 203 мың теңге;</w:t>
      </w:r>
    </w:p>
    <w:p>
      <w:pPr>
        <w:spacing w:after="0"/>
        <w:ind w:left="0"/>
        <w:jc w:val="both"/>
      </w:pPr>
      <w:r>
        <w:rPr>
          <w:rFonts w:ascii="Times New Roman"/>
          <w:b w:val="false"/>
          <w:i w:val="false"/>
          <w:color w:val="000000"/>
          <w:sz w:val="28"/>
        </w:rPr>
        <w:t>
      2) шығындар – 270 093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2019 жылы аудандық бюджеттен ауылдық округ бюджетіне берілетін субвенция мөлшерінің жалпы сомасы 171 535 мың теңге болып белгіленсін.</w:t>
      </w:r>
    </w:p>
    <w:bookmarkEnd w:id="20"/>
    <w:bookmarkStart w:name="z22" w:id="21"/>
    <w:p>
      <w:pPr>
        <w:spacing w:after="0"/>
        <w:ind w:left="0"/>
        <w:jc w:val="both"/>
      </w:pPr>
      <w:r>
        <w:rPr>
          <w:rFonts w:ascii="Times New Roman"/>
          <w:b w:val="false"/>
          <w:i w:val="false"/>
          <w:color w:val="000000"/>
          <w:sz w:val="28"/>
        </w:rPr>
        <w:t>
      21. Тұрбат ауылдық округінің 2019-2021 жылдарға арналған бюджеті 11 қосымшаға сәйкес, оның ішінде 2019 жылға мынадай көлемде бекітілсін:</w:t>
      </w:r>
    </w:p>
    <w:bookmarkEnd w:id="21"/>
    <w:p>
      <w:pPr>
        <w:spacing w:after="0"/>
        <w:ind w:left="0"/>
        <w:jc w:val="both"/>
      </w:pPr>
      <w:r>
        <w:rPr>
          <w:rFonts w:ascii="Times New Roman"/>
          <w:b w:val="false"/>
          <w:i w:val="false"/>
          <w:color w:val="000000"/>
          <w:sz w:val="28"/>
        </w:rPr>
        <w:t>
      1) кiрiстер – 206 042 мың теңге:</w:t>
      </w:r>
    </w:p>
    <w:p>
      <w:pPr>
        <w:spacing w:after="0"/>
        <w:ind w:left="0"/>
        <w:jc w:val="both"/>
      </w:pPr>
      <w:r>
        <w:rPr>
          <w:rFonts w:ascii="Times New Roman"/>
          <w:b w:val="false"/>
          <w:i w:val="false"/>
          <w:color w:val="000000"/>
          <w:sz w:val="28"/>
        </w:rPr>
        <w:t>
      салықтық түсiмдер – 13 432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192 500 мың теңге;</w:t>
      </w:r>
    </w:p>
    <w:p>
      <w:pPr>
        <w:spacing w:after="0"/>
        <w:ind w:left="0"/>
        <w:jc w:val="both"/>
      </w:pPr>
      <w:r>
        <w:rPr>
          <w:rFonts w:ascii="Times New Roman"/>
          <w:b w:val="false"/>
          <w:i w:val="false"/>
          <w:color w:val="000000"/>
          <w:sz w:val="28"/>
        </w:rPr>
        <w:t>
      2) шығындар – 206 751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2019 жылы аудандық бюджеттен ауылдық округ бюджетіне берілетін субвенция мөлшеірінің жалпы сомасы 156 088 мың теңге болып белгіленсін.</w:t>
      </w:r>
    </w:p>
    <w:bookmarkEnd w:id="22"/>
    <w:bookmarkStart w:name="z24" w:id="23"/>
    <w:p>
      <w:pPr>
        <w:spacing w:after="0"/>
        <w:ind w:left="0"/>
        <w:jc w:val="both"/>
      </w:pPr>
      <w:r>
        <w:rPr>
          <w:rFonts w:ascii="Times New Roman"/>
          <w:b w:val="false"/>
          <w:i w:val="false"/>
          <w:color w:val="000000"/>
          <w:sz w:val="28"/>
        </w:rPr>
        <w:t>
      23. Қақпақ ауылдық округінің 2019-2021 жылдарға арналған бюджеті 12 қосымшаға сәйкес, оның ішінде 2019 жылға мынадай көлемде бекітілсін:</w:t>
      </w:r>
    </w:p>
    <w:bookmarkEnd w:id="23"/>
    <w:p>
      <w:pPr>
        <w:spacing w:after="0"/>
        <w:ind w:left="0"/>
        <w:jc w:val="both"/>
      </w:pPr>
      <w:r>
        <w:rPr>
          <w:rFonts w:ascii="Times New Roman"/>
          <w:b w:val="false"/>
          <w:i w:val="false"/>
          <w:color w:val="000000"/>
          <w:sz w:val="28"/>
        </w:rPr>
        <w:t>
      1) кiрiстер – 150 822 мың теңге:</w:t>
      </w:r>
    </w:p>
    <w:p>
      <w:pPr>
        <w:spacing w:after="0"/>
        <w:ind w:left="0"/>
        <w:jc w:val="both"/>
      </w:pPr>
      <w:r>
        <w:rPr>
          <w:rFonts w:ascii="Times New Roman"/>
          <w:b w:val="false"/>
          <w:i w:val="false"/>
          <w:color w:val="000000"/>
          <w:sz w:val="28"/>
        </w:rPr>
        <w:t>
      салықтық түсiмдер – 9 836 мың теңге;</w:t>
      </w:r>
    </w:p>
    <w:p>
      <w:pPr>
        <w:spacing w:after="0"/>
        <w:ind w:left="0"/>
        <w:jc w:val="both"/>
      </w:pPr>
      <w:r>
        <w:rPr>
          <w:rFonts w:ascii="Times New Roman"/>
          <w:b w:val="false"/>
          <w:i w:val="false"/>
          <w:color w:val="000000"/>
          <w:sz w:val="28"/>
        </w:rPr>
        <w:t>
      салықтық емес түсiмдер –25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140 961 мың теңге;</w:t>
      </w:r>
    </w:p>
    <w:p>
      <w:pPr>
        <w:spacing w:after="0"/>
        <w:ind w:left="0"/>
        <w:jc w:val="both"/>
      </w:pPr>
      <w:r>
        <w:rPr>
          <w:rFonts w:ascii="Times New Roman"/>
          <w:b w:val="false"/>
          <w:i w:val="false"/>
          <w:color w:val="000000"/>
          <w:sz w:val="28"/>
        </w:rPr>
        <w:t>
      2) шығындар – 151 468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2019 жылы аудандық бюджеттен ауылдық округ бюджетіне берілетін субвенция мөлшерінің жалпы сомасы 104 004 мың теңге болып белгіленсін.</w:t>
      </w:r>
    </w:p>
    <w:bookmarkEnd w:id="24"/>
    <w:bookmarkStart w:name="z26" w:id="25"/>
    <w:p>
      <w:pPr>
        <w:spacing w:after="0"/>
        <w:ind w:left="0"/>
        <w:jc w:val="both"/>
      </w:pPr>
      <w:r>
        <w:rPr>
          <w:rFonts w:ascii="Times New Roman"/>
          <w:b w:val="false"/>
          <w:i w:val="false"/>
          <w:color w:val="000000"/>
          <w:sz w:val="28"/>
        </w:rPr>
        <w:t>
      25. Жігерген ауылдық округінің 2019-2021 жылдарға арналған бюджеті 13 қосымшаға сәйкес, оның ішінде 2019 жылға мынадай көлемде бекітілсін:</w:t>
      </w:r>
    </w:p>
    <w:bookmarkEnd w:id="25"/>
    <w:p>
      <w:pPr>
        <w:spacing w:after="0"/>
        <w:ind w:left="0"/>
        <w:jc w:val="both"/>
      </w:pPr>
      <w:r>
        <w:rPr>
          <w:rFonts w:ascii="Times New Roman"/>
          <w:b w:val="false"/>
          <w:i w:val="false"/>
          <w:color w:val="000000"/>
          <w:sz w:val="28"/>
        </w:rPr>
        <w:t>
      1) кiрiстер – 106 742 мың теңге:</w:t>
      </w:r>
    </w:p>
    <w:p>
      <w:pPr>
        <w:spacing w:after="0"/>
        <w:ind w:left="0"/>
        <w:jc w:val="both"/>
      </w:pPr>
      <w:r>
        <w:rPr>
          <w:rFonts w:ascii="Times New Roman"/>
          <w:b w:val="false"/>
          <w:i w:val="false"/>
          <w:color w:val="000000"/>
          <w:sz w:val="28"/>
        </w:rPr>
        <w:t>
      салықтық түсiмдер – 5 898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100 814 мың теңге;</w:t>
      </w:r>
    </w:p>
    <w:p>
      <w:pPr>
        <w:spacing w:after="0"/>
        <w:ind w:left="0"/>
        <w:jc w:val="both"/>
      </w:pPr>
      <w:r>
        <w:rPr>
          <w:rFonts w:ascii="Times New Roman"/>
          <w:b w:val="false"/>
          <w:i w:val="false"/>
          <w:color w:val="000000"/>
          <w:sz w:val="28"/>
        </w:rPr>
        <w:t>
      2) шығындар – 106 815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Қазығұрт аудандық мәслихатының 22.11.2019 </w:t>
      </w:r>
      <w:r>
        <w:rPr>
          <w:rFonts w:ascii="Times New Roman"/>
          <w:b w:val="false"/>
          <w:i w:val="false"/>
          <w:color w:val="000000"/>
          <w:sz w:val="28"/>
        </w:rPr>
        <w:t>№ 51/313-VI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26. 2019 жылы аудандық бюджеттен ауылдық округ бюджетіне берілетін субвенция мөлшерінің жалпы сомасы 67 024 мың теңге болып белгіленсін.</w:t>
      </w:r>
    </w:p>
    <w:bookmarkEnd w:id="26"/>
    <w:bookmarkStart w:name="z28" w:id="27"/>
    <w:p>
      <w:pPr>
        <w:spacing w:after="0"/>
        <w:ind w:left="0"/>
        <w:jc w:val="both"/>
      </w:pPr>
      <w:r>
        <w:rPr>
          <w:rFonts w:ascii="Times New Roman"/>
          <w:b w:val="false"/>
          <w:i w:val="false"/>
          <w:color w:val="000000"/>
          <w:sz w:val="28"/>
        </w:rPr>
        <w:t xml:space="preserve">
      27.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2019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p>
    <w:bookmarkEnd w:id="27"/>
    <w:bookmarkStart w:name="z29" w:id="28"/>
    <w:p>
      <w:pPr>
        <w:spacing w:after="0"/>
        <w:ind w:left="0"/>
        <w:jc w:val="both"/>
      </w:pPr>
      <w:r>
        <w:rPr>
          <w:rFonts w:ascii="Times New Roman"/>
          <w:b w:val="false"/>
          <w:i w:val="false"/>
          <w:color w:val="000000"/>
          <w:sz w:val="28"/>
        </w:rPr>
        <w:t>
      28. "Қазығұрт аудандық мәслихат аппараты" мемлекеттік мекемесі Қазақстан Республикасының заңнамалық актілерінде белгілеген тәртіпте:</w:t>
      </w:r>
    </w:p>
    <w:bookmarkEnd w:id="2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w:t>
      </w:r>
    </w:p>
    <w:p>
      <w:pPr>
        <w:spacing w:after="0"/>
        <w:ind w:left="0"/>
        <w:jc w:val="both"/>
      </w:pPr>
      <w:r>
        <w:rPr>
          <w:rFonts w:ascii="Times New Roman"/>
          <w:b w:val="false"/>
          <w:i w:val="false"/>
          <w:color w:val="000000"/>
          <w:sz w:val="28"/>
        </w:rPr>
        <w:t>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30" w:id="29"/>
    <w:p>
      <w:pPr>
        <w:spacing w:after="0"/>
        <w:ind w:left="0"/>
        <w:jc w:val="both"/>
      </w:pPr>
      <w:r>
        <w:rPr>
          <w:rFonts w:ascii="Times New Roman"/>
          <w:b w:val="false"/>
          <w:i w:val="false"/>
          <w:color w:val="000000"/>
          <w:sz w:val="28"/>
        </w:rPr>
        <w:t>
      29. Осы шешім 2019 жылдың 1 қаңтарынан бастап қолданысқа енгізілсін.</w:t>
      </w:r>
    </w:p>
    <w:bookmarkEnd w:id="2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Сенгирбаев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Қазығұрт ауылы округінің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аясында ауылдық елді мекендерде инженерлік және әлеуметтік іс 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Қазығұрт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Қазығұрт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Cарапхана ауылы округінің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Шарапхана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Шарапхана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Алтынтөбе ауылы округінің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Алтынтөбе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Алтынтөбе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Қарабау ауылы округінің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Қарабау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Қарабау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Сабыр Рақымов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Сабыр Рақымов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Сабыр Рақымов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Қарақозы Әбдалиев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Қарақозы Әбдалиев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Қарақозы Әбдалиев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Қызылқия ауылы округінің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Қызылқия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Қызылқия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Шанақ ауылы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Шанақ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Шанақ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Шарбұлақ ауылы округінің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Шарбұлақ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Шарбұлақ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Жаңабазар ауылы округінің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Жаңабазар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Жаңабазар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Тұрбат ауылы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Тұрбат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Тұрбат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Қақпақ ауылы округінің 2019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Қақпақ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Қақпақ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Жігерген ауылы округінің 2019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Қазығұрт аудандық мәслихатының 22.11.2019 </w:t>
      </w:r>
      <w:r>
        <w:rPr>
          <w:rFonts w:ascii="Times New Roman"/>
          <w:b w:val="false"/>
          <w:i w:val="false"/>
          <w:color w:val="ff0000"/>
          <w:sz w:val="28"/>
        </w:rPr>
        <w:t>№ 51/313-VI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Жігерген ауылы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38/253-VI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Жігерген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