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d03e" w14:textId="1ead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2017 жылғы 27 желтоқсандағы № 25/151-VІ "2018-2020 жылдарға арналған ауылдық округтердің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2018 жылғы 26 қыркүйектегі № 33/224-VI шешiмi. Түркістан облысының Әдiлет департаментiнде 2018 жылғы 28 қыркүйекте № 4751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Қазығұрт аудандық 2018 жылғы 13 қыркүйектегі № 32/211-VI Қазығұрт аудандық мәслихатының 2017 жылғы 21 желтоқсандағы № 24/140-VІ "2018-2020 жылдарға арналған аудандық бюджет туралы" шешіміне өзгерістер мен толықтыру енгізу туралы" Нормативтік құқықтық актілерді мемлекеттік тіркеу тізілімінде № 4725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мәслихаттың 2017 жылғы 27 желтоқсандағы № 25/151-VI "2018-2020 жылдарға арналған ауылдық округтердің бюджеті туралы" (Нормативтік құқықтық актілерді мемлекеттік тіркеу тізілімінде № 4386 тіркелген, 2018 жылы 26 қаңтардағы "Қазығұрт тынысы" газетінде және 2018 жылғы 25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25 тармақтары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Қазығұрт ауылдық округінің 2018-2020 жылдарға арналған бюджеті 1 қосымшаға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592 974 мың теңге:</w:t>
      </w:r>
    </w:p>
    <w:p>
      <w:pPr>
        <w:spacing w:after="0"/>
        <w:ind w:left="0"/>
        <w:jc w:val="both"/>
      </w:pPr>
      <w:r>
        <w:rPr>
          <w:rFonts w:ascii="Times New Roman"/>
          <w:b w:val="false"/>
          <w:i w:val="false"/>
          <w:color w:val="000000"/>
          <w:sz w:val="28"/>
        </w:rPr>
        <w:t>
      салықтық түсiмдер – 107 942 мың теңге;</w:t>
      </w:r>
    </w:p>
    <w:p>
      <w:pPr>
        <w:spacing w:after="0"/>
        <w:ind w:left="0"/>
        <w:jc w:val="both"/>
      </w:pPr>
      <w:r>
        <w:rPr>
          <w:rFonts w:ascii="Times New Roman"/>
          <w:b w:val="false"/>
          <w:i w:val="false"/>
          <w:color w:val="000000"/>
          <w:sz w:val="28"/>
        </w:rPr>
        <w:t>
      салықтық емес түсiмдер – 8 184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476 848 мың теңге;</w:t>
      </w:r>
    </w:p>
    <w:p>
      <w:pPr>
        <w:spacing w:after="0"/>
        <w:ind w:left="0"/>
        <w:jc w:val="both"/>
      </w:pPr>
      <w:r>
        <w:rPr>
          <w:rFonts w:ascii="Times New Roman"/>
          <w:b w:val="false"/>
          <w:i w:val="false"/>
          <w:color w:val="000000"/>
          <w:sz w:val="28"/>
        </w:rPr>
        <w:t>
      2) шығындар – 592 974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0: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4" w:id="3"/>
    <w:p>
      <w:pPr>
        <w:spacing w:after="0"/>
        <w:ind w:left="0"/>
        <w:jc w:val="both"/>
      </w:pPr>
      <w:r>
        <w:rPr>
          <w:rFonts w:ascii="Times New Roman"/>
          <w:b w:val="false"/>
          <w:i w:val="false"/>
          <w:color w:val="000000"/>
          <w:sz w:val="28"/>
        </w:rPr>
        <w:t>
      3. Шарапхана ауылдық округінің 2018-2020 жылдарға арналған бюджеті 2 қосымшаға сәйкес, оның ішінде 2018 жылға мынадай көлемде бекітілсін:</w:t>
      </w:r>
    </w:p>
    <w:bookmarkEnd w:id="3"/>
    <w:p>
      <w:pPr>
        <w:spacing w:after="0"/>
        <w:ind w:left="0"/>
        <w:jc w:val="both"/>
      </w:pPr>
      <w:r>
        <w:rPr>
          <w:rFonts w:ascii="Times New Roman"/>
          <w:b w:val="false"/>
          <w:i w:val="false"/>
          <w:color w:val="000000"/>
          <w:sz w:val="28"/>
        </w:rPr>
        <w:t>
      1) кiрiстер – 224 240 мың теңге:</w:t>
      </w:r>
    </w:p>
    <w:p>
      <w:pPr>
        <w:spacing w:after="0"/>
        <w:ind w:left="0"/>
        <w:jc w:val="both"/>
      </w:pPr>
      <w:r>
        <w:rPr>
          <w:rFonts w:ascii="Times New Roman"/>
          <w:b w:val="false"/>
          <w:i w:val="false"/>
          <w:color w:val="000000"/>
          <w:sz w:val="28"/>
        </w:rPr>
        <w:t>
      салықтық түсiмдер – 14 391 мың теңге;</w:t>
      </w:r>
    </w:p>
    <w:p>
      <w:pPr>
        <w:spacing w:after="0"/>
        <w:ind w:left="0"/>
        <w:jc w:val="both"/>
      </w:pPr>
      <w:r>
        <w:rPr>
          <w:rFonts w:ascii="Times New Roman"/>
          <w:b w:val="false"/>
          <w:i w:val="false"/>
          <w:color w:val="000000"/>
          <w:sz w:val="28"/>
        </w:rPr>
        <w:t>
      салықтық емес түсiмдер – 3 448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206 401 мың теңге;</w:t>
      </w:r>
    </w:p>
    <w:p>
      <w:pPr>
        <w:spacing w:after="0"/>
        <w:ind w:left="0"/>
        <w:jc w:val="both"/>
      </w:pPr>
      <w:r>
        <w:rPr>
          <w:rFonts w:ascii="Times New Roman"/>
          <w:b w:val="false"/>
          <w:i w:val="false"/>
          <w:color w:val="000000"/>
          <w:sz w:val="28"/>
        </w:rPr>
        <w:t>
      2) шығындар – 224 240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0: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5" w:id="4"/>
    <w:p>
      <w:pPr>
        <w:spacing w:after="0"/>
        <w:ind w:left="0"/>
        <w:jc w:val="both"/>
      </w:pPr>
      <w:r>
        <w:rPr>
          <w:rFonts w:ascii="Times New Roman"/>
          <w:b w:val="false"/>
          <w:i w:val="false"/>
          <w:color w:val="000000"/>
          <w:sz w:val="28"/>
        </w:rPr>
        <w:t>
      5. Алтынтөбе ауылдық округінің 2018-2020 жылдарға арналған бюджеті 3 қосымшаға сәйкес, оның ішінде 2018 жылға мынадай көлемде бекітілсін:</w:t>
      </w:r>
    </w:p>
    <w:bookmarkEnd w:id="4"/>
    <w:p>
      <w:pPr>
        <w:spacing w:after="0"/>
        <w:ind w:left="0"/>
        <w:jc w:val="both"/>
      </w:pPr>
      <w:r>
        <w:rPr>
          <w:rFonts w:ascii="Times New Roman"/>
          <w:b w:val="false"/>
          <w:i w:val="false"/>
          <w:color w:val="000000"/>
          <w:sz w:val="28"/>
        </w:rPr>
        <w:t>
      1) кiрiстер – 128 215 мың теңге:</w:t>
      </w:r>
    </w:p>
    <w:p>
      <w:pPr>
        <w:spacing w:after="0"/>
        <w:ind w:left="0"/>
        <w:jc w:val="both"/>
      </w:pPr>
      <w:r>
        <w:rPr>
          <w:rFonts w:ascii="Times New Roman"/>
          <w:b w:val="false"/>
          <w:i w:val="false"/>
          <w:color w:val="000000"/>
          <w:sz w:val="28"/>
        </w:rPr>
        <w:t>
      салықтық түсiмдер – 13 690 мың теңге;</w:t>
      </w:r>
    </w:p>
    <w:p>
      <w:pPr>
        <w:spacing w:after="0"/>
        <w:ind w:left="0"/>
        <w:jc w:val="both"/>
      </w:pPr>
      <w:r>
        <w:rPr>
          <w:rFonts w:ascii="Times New Roman"/>
          <w:b w:val="false"/>
          <w:i w:val="false"/>
          <w:color w:val="000000"/>
          <w:sz w:val="28"/>
        </w:rPr>
        <w:t>
      салықтық емес түсiмдер – 3 833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110 692 мың теңге;</w:t>
      </w:r>
    </w:p>
    <w:p>
      <w:pPr>
        <w:spacing w:after="0"/>
        <w:ind w:left="0"/>
        <w:jc w:val="both"/>
      </w:pPr>
      <w:r>
        <w:rPr>
          <w:rFonts w:ascii="Times New Roman"/>
          <w:b w:val="false"/>
          <w:i w:val="false"/>
          <w:color w:val="000000"/>
          <w:sz w:val="28"/>
        </w:rPr>
        <w:t>
      2) шығындар – 128 215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0: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6" w:id="5"/>
    <w:p>
      <w:pPr>
        <w:spacing w:after="0"/>
        <w:ind w:left="0"/>
        <w:jc w:val="both"/>
      </w:pPr>
      <w:r>
        <w:rPr>
          <w:rFonts w:ascii="Times New Roman"/>
          <w:b w:val="false"/>
          <w:i w:val="false"/>
          <w:color w:val="000000"/>
          <w:sz w:val="28"/>
        </w:rPr>
        <w:t>
      7. Қарабау ауылдық округінің 2018-2020 жылдарға арналған бюджеті 4 қосымшаға сәйкес, оның ішінде 2018 жылға мынадай көлемде бекітілсін:</w:t>
      </w:r>
    </w:p>
    <w:bookmarkEnd w:id="5"/>
    <w:p>
      <w:pPr>
        <w:spacing w:after="0"/>
        <w:ind w:left="0"/>
        <w:jc w:val="both"/>
      </w:pPr>
      <w:r>
        <w:rPr>
          <w:rFonts w:ascii="Times New Roman"/>
          <w:b w:val="false"/>
          <w:i w:val="false"/>
          <w:color w:val="000000"/>
          <w:sz w:val="28"/>
        </w:rPr>
        <w:t>
      1) кiрiстер – 166 782 мың теңге:</w:t>
      </w:r>
    </w:p>
    <w:p>
      <w:pPr>
        <w:spacing w:after="0"/>
        <w:ind w:left="0"/>
        <w:jc w:val="both"/>
      </w:pPr>
      <w:r>
        <w:rPr>
          <w:rFonts w:ascii="Times New Roman"/>
          <w:b w:val="false"/>
          <w:i w:val="false"/>
          <w:color w:val="000000"/>
          <w:sz w:val="28"/>
        </w:rPr>
        <w:t>
      салықтық түсiмдер – 26 211 мың теңге;</w:t>
      </w:r>
    </w:p>
    <w:p>
      <w:pPr>
        <w:spacing w:after="0"/>
        <w:ind w:left="0"/>
        <w:jc w:val="both"/>
      </w:pPr>
      <w:r>
        <w:rPr>
          <w:rFonts w:ascii="Times New Roman"/>
          <w:b w:val="false"/>
          <w:i w:val="false"/>
          <w:color w:val="000000"/>
          <w:sz w:val="28"/>
        </w:rPr>
        <w:t>
      салықтық емес түсiмдер – 166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140 405 мың теңге;</w:t>
      </w:r>
    </w:p>
    <w:p>
      <w:pPr>
        <w:spacing w:after="0"/>
        <w:ind w:left="0"/>
        <w:jc w:val="both"/>
      </w:pPr>
      <w:r>
        <w:rPr>
          <w:rFonts w:ascii="Times New Roman"/>
          <w:b w:val="false"/>
          <w:i w:val="false"/>
          <w:color w:val="000000"/>
          <w:sz w:val="28"/>
        </w:rPr>
        <w:t>
      2) шығындар – 166 782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0: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7" w:id="6"/>
    <w:p>
      <w:pPr>
        <w:spacing w:after="0"/>
        <w:ind w:left="0"/>
        <w:jc w:val="both"/>
      </w:pPr>
      <w:r>
        <w:rPr>
          <w:rFonts w:ascii="Times New Roman"/>
          <w:b w:val="false"/>
          <w:i w:val="false"/>
          <w:color w:val="000000"/>
          <w:sz w:val="28"/>
        </w:rPr>
        <w:t>
      9. Сабыр Рақымов ауылдық округінің 2018-2020 жылдарға арналған бюджеті 5 қосымшаға сәйкес, оның ішінде 2018 жылға мынадай көлемде бекітілсін:</w:t>
      </w:r>
    </w:p>
    <w:bookmarkEnd w:id="6"/>
    <w:p>
      <w:pPr>
        <w:spacing w:after="0"/>
        <w:ind w:left="0"/>
        <w:jc w:val="both"/>
      </w:pPr>
      <w:r>
        <w:rPr>
          <w:rFonts w:ascii="Times New Roman"/>
          <w:b w:val="false"/>
          <w:i w:val="false"/>
          <w:color w:val="000000"/>
          <w:sz w:val="28"/>
        </w:rPr>
        <w:t>
      1) кiрiстер – 116 129 мың теңге:</w:t>
      </w:r>
    </w:p>
    <w:p>
      <w:pPr>
        <w:spacing w:after="0"/>
        <w:ind w:left="0"/>
        <w:jc w:val="both"/>
      </w:pPr>
      <w:r>
        <w:rPr>
          <w:rFonts w:ascii="Times New Roman"/>
          <w:b w:val="false"/>
          <w:i w:val="false"/>
          <w:color w:val="000000"/>
          <w:sz w:val="28"/>
        </w:rPr>
        <w:t>
      салықтық түсiмдер – 16 099 мың теңге;</w:t>
      </w:r>
    </w:p>
    <w:p>
      <w:pPr>
        <w:spacing w:after="0"/>
        <w:ind w:left="0"/>
        <w:jc w:val="both"/>
      </w:pPr>
      <w:r>
        <w:rPr>
          <w:rFonts w:ascii="Times New Roman"/>
          <w:b w:val="false"/>
          <w:i w:val="false"/>
          <w:color w:val="000000"/>
          <w:sz w:val="28"/>
        </w:rPr>
        <w:t>
      салықтық емес түсiмдер – 3 321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96 709 мың теңге;</w:t>
      </w:r>
    </w:p>
    <w:p>
      <w:pPr>
        <w:spacing w:after="0"/>
        <w:ind w:left="0"/>
        <w:jc w:val="both"/>
      </w:pPr>
      <w:r>
        <w:rPr>
          <w:rFonts w:ascii="Times New Roman"/>
          <w:b w:val="false"/>
          <w:i w:val="false"/>
          <w:color w:val="000000"/>
          <w:sz w:val="28"/>
        </w:rPr>
        <w:t>
      2) шығындар – 116 129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0: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8" w:id="7"/>
    <w:p>
      <w:pPr>
        <w:spacing w:after="0"/>
        <w:ind w:left="0"/>
        <w:jc w:val="both"/>
      </w:pPr>
      <w:r>
        <w:rPr>
          <w:rFonts w:ascii="Times New Roman"/>
          <w:b w:val="false"/>
          <w:i w:val="false"/>
          <w:color w:val="000000"/>
          <w:sz w:val="28"/>
        </w:rPr>
        <w:t>
      11. Қарақозы Абдалиев ауылдық округінің 2018-2020 жылдарға арналған бюджеті 6 қосымшаға сәйкес, оның ішінде 2018 жылға мынадай көлемде</w:t>
      </w:r>
    </w:p>
    <w:bookmarkEnd w:id="7"/>
    <w:p>
      <w:pPr>
        <w:spacing w:after="0"/>
        <w:ind w:left="0"/>
        <w:jc w:val="both"/>
      </w:pPr>
      <w:r>
        <w:rPr>
          <w:rFonts w:ascii="Times New Roman"/>
          <w:b w:val="false"/>
          <w:i w:val="false"/>
          <w:color w:val="000000"/>
          <w:sz w:val="28"/>
        </w:rPr>
        <w:t>
      бекітілсін:</w:t>
      </w:r>
    </w:p>
    <w:p>
      <w:pPr>
        <w:spacing w:after="0"/>
        <w:ind w:left="0"/>
        <w:jc w:val="both"/>
      </w:pPr>
      <w:r>
        <w:rPr>
          <w:rFonts w:ascii="Times New Roman"/>
          <w:b w:val="false"/>
          <w:i w:val="false"/>
          <w:color w:val="000000"/>
          <w:sz w:val="28"/>
        </w:rPr>
        <w:t>
      1) кiрiстер – 180 276 мың теңге:</w:t>
      </w:r>
    </w:p>
    <w:p>
      <w:pPr>
        <w:spacing w:after="0"/>
        <w:ind w:left="0"/>
        <w:jc w:val="both"/>
      </w:pPr>
      <w:r>
        <w:rPr>
          <w:rFonts w:ascii="Times New Roman"/>
          <w:b w:val="false"/>
          <w:i w:val="false"/>
          <w:color w:val="000000"/>
          <w:sz w:val="28"/>
        </w:rPr>
        <w:t>
      салықтық түсiмдер – 20 744 мың теңге;</w:t>
      </w:r>
    </w:p>
    <w:p>
      <w:pPr>
        <w:spacing w:after="0"/>
        <w:ind w:left="0"/>
        <w:jc w:val="both"/>
      </w:pPr>
      <w:r>
        <w:rPr>
          <w:rFonts w:ascii="Times New Roman"/>
          <w:b w:val="false"/>
          <w:i w:val="false"/>
          <w:color w:val="000000"/>
          <w:sz w:val="28"/>
        </w:rPr>
        <w:t>
      салықтық емес түсiмдер – 429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159 103 мың теңге;</w:t>
      </w:r>
    </w:p>
    <w:p>
      <w:pPr>
        <w:spacing w:after="0"/>
        <w:ind w:left="0"/>
        <w:jc w:val="both"/>
      </w:pPr>
      <w:r>
        <w:rPr>
          <w:rFonts w:ascii="Times New Roman"/>
          <w:b w:val="false"/>
          <w:i w:val="false"/>
          <w:color w:val="000000"/>
          <w:sz w:val="28"/>
        </w:rPr>
        <w:t>
      2) шығындар – 180 276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0: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9" w:id="8"/>
    <w:p>
      <w:pPr>
        <w:spacing w:after="0"/>
        <w:ind w:left="0"/>
        <w:jc w:val="both"/>
      </w:pPr>
      <w:r>
        <w:rPr>
          <w:rFonts w:ascii="Times New Roman"/>
          <w:b w:val="false"/>
          <w:i w:val="false"/>
          <w:color w:val="000000"/>
          <w:sz w:val="28"/>
        </w:rPr>
        <w:t>
      13. Қызылқия ауылдық округінің 2018-2020 жылдарға арналған бюджеті 7 қосымшаға сәйкес, оның ішінде 2018 жылға мынадай көлемде бекітілсін:</w:t>
      </w:r>
    </w:p>
    <w:bookmarkEnd w:id="8"/>
    <w:p>
      <w:pPr>
        <w:spacing w:after="0"/>
        <w:ind w:left="0"/>
        <w:jc w:val="both"/>
      </w:pPr>
      <w:r>
        <w:rPr>
          <w:rFonts w:ascii="Times New Roman"/>
          <w:b w:val="false"/>
          <w:i w:val="false"/>
          <w:color w:val="000000"/>
          <w:sz w:val="28"/>
        </w:rPr>
        <w:t>
      1) кiрiстер – 228 990 мың теңге:</w:t>
      </w:r>
    </w:p>
    <w:p>
      <w:pPr>
        <w:spacing w:after="0"/>
        <w:ind w:left="0"/>
        <w:jc w:val="both"/>
      </w:pPr>
      <w:r>
        <w:rPr>
          <w:rFonts w:ascii="Times New Roman"/>
          <w:b w:val="false"/>
          <w:i w:val="false"/>
          <w:color w:val="000000"/>
          <w:sz w:val="28"/>
        </w:rPr>
        <w:t>
      салықтық түсiмдер – 12 227 мың теңге;</w:t>
      </w:r>
    </w:p>
    <w:p>
      <w:pPr>
        <w:spacing w:after="0"/>
        <w:ind w:left="0"/>
        <w:jc w:val="both"/>
      </w:pPr>
      <w:r>
        <w:rPr>
          <w:rFonts w:ascii="Times New Roman"/>
          <w:b w:val="false"/>
          <w:i w:val="false"/>
          <w:color w:val="000000"/>
          <w:sz w:val="28"/>
        </w:rPr>
        <w:t>
      салықтық емес түсiмдер – 3 386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213 377 мың теңге;</w:t>
      </w:r>
    </w:p>
    <w:p>
      <w:pPr>
        <w:spacing w:after="0"/>
        <w:ind w:left="0"/>
        <w:jc w:val="both"/>
      </w:pPr>
      <w:r>
        <w:rPr>
          <w:rFonts w:ascii="Times New Roman"/>
          <w:b w:val="false"/>
          <w:i w:val="false"/>
          <w:color w:val="000000"/>
          <w:sz w:val="28"/>
        </w:rPr>
        <w:t>
      2) шығындар – 228 990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0: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0" w:id="9"/>
    <w:p>
      <w:pPr>
        <w:spacing w:after="0"/>
        <w:ind w:left="0"/>
        <w:jc w:val="both"/>
      </w:pPr>
      <w:r>
        <w:rPr>
          <w:rFonts w:ascii="Times New Roman"/>
          <w:b w:val="false"/>
          <w:i w:val="false"/>
          <w:color w:val="000000"/>
          <w:sz w:val="28"/>
        </w:rPr>
        <w:t>
      15. Шанақ ауылдық округінің 2018-2020 жылдарға арналған бюджеті 8 қосымшаға сәйкес, оның ішінде 2018 жылға мынадай көлемде бекітілсін:</w:t>
      </w:r>
    </w:p>
    <w:bookmarkEnd w:id="9"/>
    <w:p>
      <w:pPr>
        <w:spacing w:after="0"/>
        <w:ind w:left="0"/>
        <w:jc w:val="both"/>
      </w:pPr>
      <w:r>
        <w:rPr>
          <w:rFonts w:ascii="Times New Roman"/>
          <w:b w:val="false"/>
          <w:i w:val="false"/>
          <w:color w:val="000000"/>
          <w:sz w:val="28"/>
        </w:rPr>
        <w:t>
      1) кiрiстер – 79 204 мың теңге:</w:t>
      </w:r>
    </w:p>
    <w:p>
      <w:pPr>
        <w:spacing w:after="0"/>
        <w:ind w:left="0"/>
        <w:jc w:val="both"/>
      </w:pPr>
      <w:r>
        <w:rPr>
          <w:rFonts w:ascii="Times New Roman"/>
          <w:b w:val="false"/>
          <w:i w:val="false"/>
          <w:color w:val="000000"/>
          <w:sz w:val="28"/>
        </w:rPr>
        <w:t>
      салықтық түсiмдер – 6 093 мың теңге;</w:t>
      </w:r>
    </w:p>
    <w:p>
      <w:pPr>
        <w:spacing w:after="0"/>
        <w:ind w:left="0"/>
        <w:jc w:val="both"/>
      </w:pPr>
      <w:r>
        <w:rPr>
          <w:rFonts w:ascii="Times New Roman"/>
          <w:b w:val="false"/>
          <w:i w:val="false"/>
          <w:color w:val="000000"/>
          <w:sz w:val="28"/>
        </w:rPr>
        <w:t>
      салықтық емес түсiмдер – 3 346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69 765 мың теңге;</w:t>
      </w:r>
    </w:p>
    <w:p>
      <w:pPr>
        <w:spacing w:after="0"/>
        <w:ind w:left="0"/>
        <w:jc w:val="both"/>
      </w:pPr>
      <w:r>
        <w:rPr>
          <w:rFonts w:ascii="Times New Roman"/>
          <w:b w:val="false"/>
          <w:i w:val="false"/>
          <w:color w:val="000000"/>
          <w:sz w:val="28"/>
        </w:rPr>
        <w:t>
      2) шығындар – 79 204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0: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1" w:id="10"/>
    <w:p>
      <w:pPr>
        <w:spacing w:after="0"/>
        <w:ind w:left="0"/>
        <w:jc w:val="both"/>
      </w:pPr>
      <w:r>
        <w:rPr>
          <w:rFonts w:ascii="Times New Roman"/>
          <w:b w:val="false"/>
          <w:i w:val="false"/>
          <w:color w:val="000000"/>
          <w:sz w:val="28"/>
        </w:rPr>
        <w:t>
      17. Шарбұлақ ауылдық округінің 2018-2020 жылдарға арналған бюджеті 9 қосымшаға сәйкес, оның ішінде 2018 жылға мынадай көлемде бекітілсін:</w:t>
      </w:r>
    </w:p>
    <w:bookmarkEnd w:id="10"/>
    <w:p>
      <w:pPr>
        <w:spacing w:after="0"/>
        <w:ind w:left="0"/>
        <w:jc w:val="both"/>
      </w:pPr>
      <w:r>
        <w:rPr>
          <w:rFonts w:ascii="Times New Roman"/>
          <w:b w:val="false"/>
          <w:i w:val="false"/>
          <w:color w:val="000000"/>
          <w:sz w:val="28"/>
        </w:rPr>
        <w:t>
      1) кiрiстер – 92 747 мың теңге:</w:t>
      </w:r>
    </w:p>
    <w:p>
      <w:pPr>
        <w:spacing w:after="0"/>
        <w:ind w:left="0"/>
        <w:jc w:val="both"/>
      </w:pPr>
      <w:r>
        <w:rPr>
          <w:rFonts w:ascii="Times New Roman"/>
          <w:b w:val="false"/>
          <w:i w:val="false"/>
          <w:color w:val="000000"/>
          <w:sz w:val="28"/>
        </w:rPr>
        <w:t>
      салықтық түсiмдер – 6 575 мың теңге;</w:t>
      </w:r>
    </w:p>
    <w:p>
      <w:pPr>
        <w:spacing w:after="0"/>
        <w:ind w:left="0"/>
        <w:jc w:val="both"/>
      </w:pPr>
      <w:r>
        <w:rPr>
          <w:rFonts w:ascii="Times New Roman"/>
          <w:b w:val="false"/>
          <w:i w:val="false"/>
          <w:color w:val="000000"/>
          <w:sz w:val="28"/>
        </w:rPr>
        <w:t>
      салықтық емес түсiмдер – 114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86 058 мың теңге;</w:t>
      </w:r>
    </w:p>
    <w:p>
      <w:pPr>
        <w:spacing w:after="0"/>
        <w:ind w:left="0"/>
        <w:jc w:val="both"/>
      </w:pPr>
      <w:r>
        <w:rPr>
          <w:rFonts w:ascii="Times New Roman"/>
          <w:b w:val="false"/>
          <w:i w:val="false"/>
          <w:color w:val="000000"/>
          <w:sz w:val="28"/>
        </w:rPr>
        <w:t>
      2) шығындар – 92 747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0: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2" w:id="11"/>
    <w:p>
      <w:pPr>
        <w:spacing w:after="0"/>
        <w:ind w:left="0"/>
        <w:jc w:val="both"/>
      </w:pPr>
      <w:r>
        <w:rPr>
          <w:rFonts w:ascii="Times New Roman"/>
          <w:b w:val="false"/>
          <w:i w:val="false"/>
          <w:color w:val="000000"/>
          <w:sz w:val="28"/>
        </w:rPr>
        <w:t>
      19. Жаңабазар ауылдық округінің 2018-2020 жылдарға арналған бюджеті 10 қосымшаға сәйкес, оның ішінде 2018 жылға мынадай көлемде бекітілсін:</w:t>
      </w:r>
    </w:p>
    <w:bookmarkEnd w:id="11"/>
    <w:p>
      <w:pPr>
        <w:spacing w:after="0"/>
        <w:ind w:left="0"/>
        <w:jc w:val="both"/>
      </w:pPr>
      <w:r>
        <w:rPr>
          <w:rFonts w:ascii="Times New Roman"/>
          <w:b w:val="false"/>
          <w:i w:val="false"/>
          <w:color w:val="000000"/>
          <w:sz w:val="28"/>
        </w:rPr>
        <w:t>
      1) кiрiстер – 169 614 мың теңге:</w:t>
      </w:r>
    </w:p>
    <w:p>
      <w:pPr>
        <w:spacing w:after="0"/>
        <w:ind w:left="0"/>
        <w:jc w:val="both"/>
      </w:pPr>
      <w:r>
        <w:rPr>
          <w:rFonts w:ascii="Times New Roman"/>
          <w:b w:val="false"/>
          <w:i w:val="false"/>
          <w:color w:val="000000"/>
          <w:sz w:val="28"/>
        </w:rPr>
        <w:t>
      салықтық түсiмдер – 26 048 мың теңге;</w:t>
      </w:r>
    </w:p>
    <w:p>
      <w:pPr>
        <w:spacing w:after="0"/>
        <w:ind w:left="0"/>
        <w:jc w:val="both"/>
      </w:pPr>
      <w:r>
        <w:rPr>
          <w:rFonts w:ascii="Times New Roman"/>
          <w:b w:val="false"/>
          <w:i w:val="false"/>
          <w:color w:val="000000"/>
          <w:sz w:val="28"/>
        </w:rPr>
        <w:t>
      салықтық емес түсiмдер – 273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143 293 мың теңге;</w:t>
      </w:r>
    </w:p>
    <w:p>
      <w:pPr>
        <w:spacing w:after="0"/>
        <w:ind w:left="0"/>
        <w:jc w:val="both"/>
      </w:pPr>
      <w:r>
        <w:rPr>
          <w:rFonts w:ascii="Times New Roman"/>
          <w:b w:val="false"/>
          <w:i w:val="false"/>
          <w:color w:val="000000"/>
          <w:sz w:val="28"/>
        </w:rPr>
        <w:t>
      2) шығындар – 169 614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0: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3" w:id="12"/>
    <w:p>
      <w:pPr>
        <w:spacing w:after="0"/>
        <w:ind w:left="0"/>
        <w:jc w:val="both"/>
      </w:pPr>
      <w:r>
        <w:rPr>
          <w:rFonts w:ascii="Times New Roman"/>
          <w:b w:val="false"/>
          <w:i w:val="false"/>
          <w:color w:val="000000"/>
          <w:sz w:val="28"/>
        </w:rPr>
        <w:t>
      21. Тұрбат ауылдық округінің 2018-2020 жылдарға арналған бюджеті 11 қосымшаға сәйкес, оның ішінде 2018 жылға мынадай көлемде бекітілсін:</w:t>
      </w:r>
    </w:p>
    <w:bookmarkEnd w:id="12"/>
    <w:p>
      <w:pPr>
        <w:spacing w:after="0"/>
        <w:ind w:left="0"/>
        <w:jc w:val="both"/>
      </w:pPr>
      <w:r>
        <w:rPr>
          <w:rFonts w:ascii="Times New Roman"/>
          <w:b w:val="false"/>
          <w:i w:val="false"/>
          <w:color w:val="000000"/>
          <w:sz w:val="28"/>
        </w:rPr>
        <w:t>
      1) кiрiстер – 200 654 мың теңге:</w:t>
      </w:r>
    </w:p>
    <w:p>
      <w:pPr>
        <w:spacing w:after="0"/>
        <w:ind w:left="0"/>
        <w:jc w:val="both"/>
      </w:pPr>
      <w:r>
        <w:rPr>
          <w:rFonts w:ascii="Times New Roman"/>
          <w:b w:val="false"/>
          <w:i w:val="false"/>
          <w:color w:val="000000"/>
          <w:sz w:val="28"/>
        </w:rPr>
        <w:t>
      салықтық түсiмдер – 12 163 мың теңге;</w:t>
      </w:r>
    </w:p>
    <w:p>
      <w:pPr>
        <w:spacing w:after="0"/>
        <w:ind w:left="0"/>
        <w:jc w:val="both"/>
      </w:pPr>
      <w:r>
        <w:rPr>
          <w:rFonts w:ascii="Times New Roman"/>
          <w:b w:val="false"/>
          <w:i w:val="false"/>
          <w:color w:val="000000"/>
          <w:sz w:val="28"/>
        </w:rPr>
        <w:t>
      салықтық емес түсiмдер – 250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188 241 мың теңге;</w:t>
      </w:r>
    </w:p>
    <w:p>
      <w:pPr>
        <w:spacing w:after="0"/>
        <w:ind w:left="0"/>
        <w:jc w:val="both"/>
      </w:pPr>
      <w:r>
        <w:rPr>
          <w:rFonts w:ascii="Times New Roman"/>
          <w:b w:val="false"/>
          <w:i w:val="false"/>
          <w:color w:val="000000"/>
          <w:sz w:val="28"/>
        </w:rPr>
        <w:t>
      2) шығындар – 200 654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0: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xml:space="preserve">
      қарыздарды өтеу – 0; </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4" w:id="13"/>
    <w:p>
      <w:pPr>
        <w:spacing w:after="0"/>
        <w:ind w:left="0"/>
        <w:jc w:val="both"/>
      </w:pPr>
      <w:r>
        <w:rPr>
          <w:rFonts w:ascii="Times New Roman"/>
          <w:b w:val="false"/>
          <w:i w:val="false"/>
          <w:color w:val="000000"/>
          <w:sz w:val="28"/>
        </w:rPr>
        <w:t>
      23. Қақпақ ауылдық округінің 2018-2020 жылдарға арналған бюджеті 12 қосымшаға сәйкес, оның ішінде 2018 жылға мынадай көлемде бекітілсін:</w:t>
      </w:r>
    </w:p>
    <w:bookmarkEnd w:id="13"/>
    <w:p>
      <w:pPr>
        <w:spacing w:after="0"/>
        <w:ind w:left="0"/>
        <w:jc w:val="both"/>
      </w:pPr>
      <w:r>
        <w:rPr>
          <w:rFonts w:ascii="Times New Roman"/>
          <w:b w:val="false"/>
          <w:i w:val="false"/>
          <w:color w:val="000000"/>
          <w:sz w:val="28"/>
        </w:rPr>
        <w:t>
      1) кiрiстер – 130 646 мың теңге:</w:t>
      </w:r>
    </w:p>
    <w:p>
      <w:pPr>
        <w:spacing w:after="0"/>
        <w:ind w:left="0"/>
        <w:jc w:val="both"/>
      </w:pPr>
      <w:r>
        <w:rPr>
          <w:rFonts w:ascii="Times New Roman"/>
          <w:b w:val="false"/>
          <w:i w:val="false"/>
          <w:color w:val="000000"/>
          <w:sz w:val="28"/>
        </w:rPr>
        <w:t>
      салықтық түсiмдер – 9 138 мың теңге;</w:t>
      </w:r>
    </w:p>
    <w:p>
      <w:pPr>
        <w:spacing w:after="0"/>
        <w:ind w:left="0"/>
        <w:jc w:val="both"/>
      </w:pPr>
      <w:r>
        <w:rPr>
          <w:rFonts w:ascii="Times New Roman"/>
          <w:b w:val="false"/>
          <w:i w:val="false"/>
          <w:color w:val="000000"/>
          <w:sz w:val="28"/>
        </w:rPr>
        <w:t>
      салықтық емес түсiмдер – 344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121 164 мың теңге;</w:t>
      </w:r>
    </w:p>
    <w:p>
      <w:pPr>
        <w:spacing w:after="0"/>
        <w:ind w:left="0"/>
        <w:jc w:val="both"/>
      </w:pPr>
      <w:r>
        <w:rPr>
          <w:rFonts w:ascii="Times New Roman"/>
          <w:b w:val="false"/>
          <w:i w:val="false"/>
          <w:color w:val="000000"/>
          <w:sz w:val="28"/>
        </w:rPr>
        <w:t>
      2) шығындар – 130 646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0: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5" w:id="14"/>
    <w:p>
      <w:pPr>
        <w:spacing w:after="0"/>
        <w:ind w:left="0"/>
        <w:jc w:val="both"/>
      </w:pPr>
      <w:r>
        <w:rPr>
          <w:rFonts w:ascii="Times New Roman"/>
          <w:b w:val="false"/>
          <w:i w:val="false"/>
          <w:color w:val="000000"/>
          <w:sz w:val="28"/>
        </w:rPr>
        <w:t>
      25. Жігерген ауылдық округінің 2018-2020 жылдарға арналған бюджеті 13 қосымшаға сәйкес, оның ішінде 2018 жылға мынадай көлемде бекітілсін:</w:t>
      </w:r>
    </w:p>
    <w:bookmarkEnd w:id="14"/>
    <w:p>
      <w:pPr>
        <w:spacing w:after="0"/>
        <w:ind w:left="0"/>
        <w:jc w:val="both"/>
      </w:pPr>
      <w:r>
        <w:rPr>
          <w:rFonts w:ascii="Times New Roman"/>
          <w:b w:val="false"/>
          <w:i w:val="false"/>
          <w:color w:val="000000"/>
          <w:sz w:val="28"/>
        </w:rPr>
        <w:t>
      1) кiрiстер – 89 319 мың теңге:</w:t>
      </w:r>
    </w:p>
    <w:p>
      <w:pPr>
        <w:spacing w:after="0"/>
        <w:ind w:left="0"/>
        <w:jc w:val="both"/>
      </w:pPr>
      <w:r>
        <w:rPr>
          <w:rFonts w:ascii="Times New Roman"/>
          <w:b w:val="false"/>
          <w:i w:val="false"/>
          <w:color w:val="000000"/>
          <w:sz w:val="28"/>
        </w:rPr>
        <w:t>
      салықтық түсiмдер – 6 280 мың теңге;</w:t>
      </w:r>
    </w:p>
    <w:p>
      <w:pPr>
        <w:spacing w:after="0"/>
        <w:ind w:left="0"/>
        <w:jc w:val="both"/>
      </w:pPr>
      <w:r>
        <w:rPr>
          <w:rFonts w:ascii="Times New Roman"/>
          <w:b w:val="false"/>
          <w:i w:val="false"/>
          <w:color w:val="000000"/>
          <w:sz w:val="28"/>
        </w:rPr>
        <w:t>
      салықтық емес түсiмдер – 183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82 856 мың теңге;</w:t>
      </w:r>
    </w:p>
    <w:p>
      <w:pPr>
        <w:spacing w:after="0"/>
        <w:ind w:left="0"/>
        <w:jc w:val="both"/>
      </w:pPr>
      <w:r>
        <w:rPr>
          <w:rFonts w:ascii="Times New Roman"/>
          <w:b w:val="false"/>
          <w:i w:val="false"/>
          <w:color w:val="000000"/>
          <w:sz w:val="28"/>
        </w:rPr>
        <w:t>
      2) шығындар – 89 319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0: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6" w:id="1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қосымшаларына</w:t>
      </w:r>
      <w:r>
        <w:rPr>
          <w:rFonts w:ascii="Times New Roman"/>
          <w:b w:val="false"/>
          <w:i w:val="false"/>
          <w:color w:val="000000"/>
          <w:sz w:val="28"/>
        </w:rPr>
        <w:t xml:space="preserve"> сәйкес жаңа редакцияда жазылсын.</w:t>
      </w:r>
    </w:p>
    <w:bookmarkEnd w:id="15"/>
    <w:bookmarkStart w:name="z17" w:id="16"/>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заңнамалық актілерінде белгілеген тәртіпте:</w:t>
      </w:r>
    </w:p>
    <w:bookmarkEnd w:id="16"/>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Қазығұрт ауданының аумағында таратылатын мерзімді баспа басылымдарында ресми жариялауға жіберілуін қамтамасыз етсін;</w:t>
      </w:r>
    </w:p>
    <w:p>
      <w:pPr>
        <w:spacing w:after="0"/>
        <w:ind w:left="0"/>
        <w:jc w:val="both"/>
      </w:pPr>
      <w:r>
        <w:rPr>
          <w:rFonts w:ascii="Times New Roman"/>
          <w:b w:val="false"/>
          <w:i w:val="false"/>
          <w:color w:val="000000"/>
          <w:sz w:val="28"/>
        </w:rPr>
        <w:t>
      4) ресми жарияланғаннан кейін осы шешімді Қазығұрт аудандық мәслихаттың интернет-ресурсына орналастыруын қамтамасыз етсін.</w:t>
      </w:r>
    </w:p>
    <w:bookmarkStart w:name="z18" w:id="17"/>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33/224-VІ</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Қазығұрт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33/224-VІ</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Шарапхана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33/224-VІ</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Алтынтөбе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33/224-VІ</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Қарабау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33/224-VІ</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Сабыр Рақымов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33/224-VІ</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Қарақозы Әбдалиев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33/224-VІ</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Қызылқия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33/224-VІ</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Шанақ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33/224-VІ</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Шарбұлақ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33/224-VІ</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Жаңабазар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33/224-VІ</w:t>
            </w:r>
            <w:r>
              <w:br/>
            </w:r>
            <w:r>
              <w:rPr>
                <w:rFonts w:ascii="Times New Roman"/>
                <w:b w:val="false"/>
                <w:i w:val="false"/>
                <w:color w:val="000000"/>
                <w:sz w:val="20"/>
              </w:rPr>
              <w:t>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Тұрбат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33/224-VІ</w:t>
            </w:r>
            <w:r>
              <w:br/>
            </w:r>
            <w:r>
              <w:rPr>
                <w:rFonts w:ascii="Times New Roman"/>
                <w:b w:val="false"/>
                <w:i w:val="false"/>
                <w:color w:val="000000"/>
                <w:sz w:val="20"/>
              </w:rPr>
              <w:t>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34-қосымша</w:t>
            </w:r>
          </w:p>
        </w:tc>
      </w:tr>
    </w:tbl>
    <w:p>
      <w:pPr>
        <w:spacing w:after="0"/>
        <w:ind w:left="0"/>
        <w:jc w:val="left"/>
      </w:pPr>
      <w:r>
        <w:rPr>
          <w:rFonts w:ascii="Times New Roman"/>
          <w:b/>
          <w:i w:val="false"/>
          <w:color w:val="000000"/>
        </w:rPr>
        <w:t xml:space="preserve"> Қақпақ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33/224-VІ</w:t>
            </w:r>
            <w:r>
              <w:br/>
            </w:r>
            <w:r>
              <w:rPr>
                <w:rFonts w:ascii="Times New Roman"/>
                <w:b w:val="false"/>
                <w:i w:val="false"/>
                <w:color w:val="000000"/>
                <w:sz w:val="20"/>
              </w:rPr>
              <w:t>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37-қосымша</w:t>
            </w:r>
          </w:p>
        </w:tc>
      </w:tr>
    </w:tbl>
    <w:p>
      <w:pPr>
        <w:spacing w:after="0"/>
        <w:ind w:left="0"/>
        <w:jc w:val="left"/>
      </w:pPr>
      <w:r>
        <w:rPr>
          <w:rFonts w:ascii="Times New Roman"/>
          <w:b/>
          <w:i w:val="false"/>
          <w:color w:val="000000"/>
        </w:rPr>
        <w:t xml:space="preserve"> Жігерген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