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7199" w14:textId="4a07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2016 жылғы 08 шілдедегі № 6/22-VІ "Пайдаланылмайтын ауыл шаруашылығы мақсатындағы жерге жер салығының базалық мөлшерлемесін және бірыңғай жер салығының мөлшерлемелерін жоғарылату туралы" шешімінің күші жойылды деп тану туралы</w:t>
      </w:r>
    </w:p>
    <w:p>
      <w:pPr>
        <w:spacing w:after="0"/>
        <w:ind w:left="0"/>
        <w:jc w:val="both"/>
      </w:pPr>
      <w:r>
        <w:rPr>
          <w:rFonts w:ascii="Times New Roman"/>
          <w:b w:val="false"/>
          <w:i w:val="false"/>
          <w:color w:val="000000"/>
          <w:sz w:val="28"/>
        </w:rPr>
        <w:t>Оңтүстiк Қазақстан облысы Қазығұрт аудандық мәслихатының 2018 жылғы 9 сәуірдегі № 28/188-VI шешiмi. Оңтүстiк Қазақстан облысының Әдiлет департаментiнде 2018 жылғы 25 сәуірде № 4572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27 бабының </w:t>
      </w:r>
      <w:r>
        <w:rPr>
          <w:rFonts w:ascii="Times New Roman"/>
          <w:b w:val="false"/>
          <w:i w:val="false"/>
          <w:color w:val="000000"/>
          <w:sz w:val="28"/>
        </w:rPr>
        <w:t>1 тармағына</w:t>
      </w:r>
      <w:r>
        <w:rPr>
          <w:rFonts w:ascii="Times New Roman"/>
          <w:b w:val="false"/>
          <w:i w:val="false"/>
          <w:color w:val="000000"/>
          <w:sz w:val="28"/>
        </w:rPr>
        <w:t xml:space="preserve"> 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мәслихатының 2016 жылғы 08 шілдедегі № 6/22-VІ "Пайдаланылмайтын ауыл шаруашылығы мақсатындағы жерге жер салығының мөлшерлемесін және бірыңғай жер салығының базалық мөлшерлемелерін жоғарылату туралы" (Нормативтік құқықтық актілерді мемлекеттік тіркеу тізілімінде № 3817 тіркелген, 2016 жылғы 12 тамыздағы "Қазығұрт тынысы" газетінде және 2016 жылғы 15 тамызда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"Қазығұрт аудандық маслихат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Қазығұрт ауданының аумағында таратылатын мерзімді баспа басылымдарында ресми жариялауға жіберілуін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Жылкыбаев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