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93cf" w14:textId="18c9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2017 жылғы 13 қарашадағы № 392 "Қазығұрт ауданында салық салу объектісінің елдi мекенде орналасуын есепке алынатын аймаққа бөлу коэффициентiн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ауданы әкiмдiгiнiң 2018 жылғы 27 наурыздағы № 96 қаулысы. Оңтүстiк Қазақстан облысының Әдiлет департаментiнде 2018 жылғы 18 сәуірде № 4551 болып тiркелдi. Күші жойылды - Түркістан облысы Қазығұрт ауданы әкiмдiгiнiң 2018 жылғы 23 қарашадағы № 159 қаулысымен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ауданы әкімдігінің 23.11.2018 № 159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"Салық және бюджетке төленетін басқада міндетті төлемдер туралы" 2017 жылғы 25 желтоқсандағы Қазақстан Республикасы Кодексінің 529-бабының </w:t>
      </w:r>
      <w:r>
        <w:rPr>
          <w:rFonts w:ascii="Times New Roman"/>
          <w:b w:val="false"/>
          <w:i w:val="false"/>
          <w:color w:val="000000"/>
          <w:sz w:val="28"/>
        </w:rPr>
        <w:t>6 тармағының</w:t>
      </w:r>
      <w:r>
        <w:rPr>
          <w:rFonts w:ascii="Times New Roman"/>
          <w:b w:val="false"/>
          <w:i w:val="false"/>
          <w:color w:val="000000"/>
          <w:sz w:val="28"/>
        </w:rPr>
        <w:t xml:space="preserve"> бірінші абзацына және Қазақстан Республикасы Инвестициялар және даму министрінің 2016 жылғы 22 қаңтардағы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Аймаққа бөлу коэффициентін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13285 тіркелген)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Қазығұрт ауданы әкімдігінің 2017 жылғы 13 қарашадағы № 392 "Қазығұрт ауданында салық салу объектісінің елдi мекенде орналасуын есепке алынатын аймаққа бөлу коэффициентiн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4277 болып тіркелген, 2017 жылы 8 желтоқсандағы "Қазығұрт тынысы" газетінде және 2017 жылы 11 желтоқсанда Қазақстан Республикасының нормативтік құқықтық актілерінің эталондық бақылау банкінде электрондық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End w:id="2"/>
    <w:p>
      <w:pPr>
        <w:spacing w:after="0"/>
        <w:ind w:left="0"/>
        <w:jc w:val="both"/>
      </w:pPr>
      <w:r>
        <w:rPr>
          <w:rFonts w:ascii="Times New Roman"/>
          <w:b w:val="false"/>
          <w:i w:val="false"/>
          <w:color w:val="000000"/>
          <w:sz w:val="28"/>
        </w:rPr>
        <w:t>
      "Қазығұрт ауданында салық салу объектісінің елдi мекенде орналасуын ескеретін аймаққа бөлу коэффициентін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"Салық және бюджетке төленетін басқада міндетті төлемдер туралы" 2017 жылғы 25 желтоқсандағы Қазақстан Республикасы Кодексінің 529-бабының </w:t>
      </w:r>
      <w:r>
        <w:rPr>
          <w:rFonts w:ascii="Times New Roman"/>
          <w:b w:val="false"/>
          <w:i w:val="false"/>
          <w:color w:val="000000"/>
          <w:sz w:val="28"/>
        </w:rPr>
        <w:t>6 тармағының</w:t>
      </w:r>
      <w:r>
        <w:rPr>
          <w:rFonts w:ascii="Times New Roman"/>
          <w:b w:val="false"/>
          <w:i w:val="false"/>
          <w:color w:val="000000"/>
          <w:sz w:val="28"/>
        </w:rPr>
        <w:t xml:space="preserve"> бірінші абзацына және Қазақстан Республикасы Инвестициялар және даму министрінің 2016 жылғы 22 қаңтардағы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Аймаққа бөлу коэффициентін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13285 тіркелген) Қазығұрт ауданының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"1. Қазығұрт ауданында салық салу объектісінің елдi мекенде орналасуын ескеретін аймаққа бөлу коэффициенті осы қаулының қосымшасына сәйкес бекітілсін.";</w:t>
      </w:r>
    </w:p>
    <w:bookmarkStart w:name="z6"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 xml:space="preserve"> "есепке" деген сөз "ескеретін" деген сөздермен ауыстырылып, "алынатын" деген сөз алынып тасталсын, орыс тіліндегі мәтіні өзгермейді.</w:t>
      </w:r>
    </w:p>
    <w:bookmarkEnd w:id="3"/>
    <w:bookmarkStart w:name="z7" w:id="4"/>
    <w:p>
      <w:pPr>
        <w:spacing w:after="0"/>
        <w:ind w:left="0"/>
        <w:jc w:val="both"/>
      </w:pPr>
      <w:r>
        <w:rPr>
          <w:rFonts w:ascii="Times New Roman"/>
          <w:b w:val="false"/>
          <w:i w:val="false"/>
          <w:color w:val="000000"/>
          <w:sz w:val="28"/>
        </w:rPr>
        <w:t>
      2. Қазығұрт ауданы әкімінің аппараты заңнамада белгіленген тәртіппен:</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Қазығұрт ауданы әкімдігінің интернет-ресурсында орналастырылуын қамтамасыз етсін.</w:t>
      </w:r>
    </w:p>
    <w:bookmarkStart w:name="z8" w:id="5"/>
    <w:p>
      <w:pPr>
        <w:spacing w:after="0"/>
        <w:ind w:left="0"/>
        <w:jc w:val="both"/>
      </w:pPr>
      <w:r>
        <w:rPr>
          <w:rFonts w:ascii="Times New Roman"/>
          <w:b w:val="false"/>
          <w:i w:val="false"/>
          <w:color w:val="000000"/>
          <w:sz w:val="28"/>
        </w:rPr>
        <w:t>
      3. Осы қаулының орындалуын бақылау аудан әкімінің орынбасары Т.Ә.Қалымбетовке жүктелсін.</w:t>
      </w:r>
    </w:p>
    <w:bookmarkEnd w:id="5"/>
    <w:bookmarkStart w:name="z9"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Т.Т.Телғараев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"Қазығұрт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______________ Қ.Т. Құдияров</w:t>
      </w:r>
    </w:p>
    <w:p>
      <w:pPr>
        <w:spacing w:after="0"/>
        <w:ind w:left="0"/>
        <w:jc w:val="both"/>
      </w:pPr>
      <w:r>
        <w:rPr>
          <w:rFonts w:ascii="Times New Roman"/>
          <w:b w:val="false"/>
          <w:i w:val="false"/>
          <w:color w:val="000000"/>
          <w:sz w:val="28"/>
        </w:rPr>
        <w:t>
      "27" наурыз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27 наурыздағы № 96</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Қазығұрт ауданында салық салу объектісінің елдi мекенде орналасуын есепке алынатын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1474"/>
        <w:gridCol w:w="5018"/>
        <w:gridCol w:w="3520"/>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округінің атауы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коэффиценті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Қызылдихан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Рақымов</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Қызылата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Тесіктөбе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(Каз ССР 20 жыл)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 (Жаңожол)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Сынтас (Жаңатұрмыс)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Майлыошақ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Әбдәлиев</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Қыдыр Мамбет (Казыгурт )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Қызылдала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Сырлысай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Қызылсеңгір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(Абай)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