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cd0d" w14:textId="c82c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28 желтоқсандағы № 36/220 шешімі. Түркістан облысының Әділет департаментінде 2019 жылғы 15 қаңтарда № 4891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 тармағына, 75 -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 тармағының </w:t>
      </w:r>
      <w:r>
        <w:rPr>
          <w:rFonts w:ascii="Times New Roman"/>
          <w:b w:val="false"/>
          <w:i w:val="false"/>
          <w:color w:val="000000"/>
          <w:sz w:val="28"/>
        </w:rPr>
        <w:t>1) тармақшасына</w:t>
      </w:r>
      <w:r>
        <w:rPr>
          <w:rFonts w:ascii="Times New Roman"/>
          <w:b w:val="false"/>
          <w:i w:val="false"/>
          <w:color w:val="000000"/>
          <w:sz w:val="28"/>
        </w:rPr>
        <w:t>, Бәйдібек аудандық мәслихатының 2018 жылғы 26 желтоқсандағы № 35/211 "2019-2021 жылдарға арналған аудан бюджеті туралы" Нормативтік құқықтық актілерді мемлекеттік тіркеу тізілімінде № 4867 тіркелген шешіміне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Ағыбет ауылдық округінің 2019 - 2021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81 931 мың теңге;</w:t>
      </w:r>
    </w:p>
    <w:p>
      <w:pPr>
        <w:spacing w:after="0"/>
        <w:ind w:left="0"/>
        <w:jc w:val="both"/>
      </w:pPr>
      <w:r>
        <w:rPr>
          <w:rFonts w:ascii="Times New Roman"/>
          <w:b w:val="false"/>
          <w:i w:val="false"/>
          <w:color w:val="000000"/>
          <w:sz w:val="28"/>
        </w:rPr>
        <w:t>
      салықтық түсiмдер – 2 485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79 345 мың теңге;</w:t>
      </w:r>
    </w:p>
    <w:p>
      <w:pPr>
        <w:spacing w:after="0"/>
        <w:ind w:left="0"/>
        <w:jc w:val="both"/>
      </w:pPr>
      <w:r>
        <w:rPr>
          <w:rFonts w:ascii="Times New Roman"/>
          <w:b w:val="false"/>
          <w:i w:val="false"/>
          <w:color w:val="000000"/>
          <w:sz w:val="28"/>
        </w:rPr>
        <w:t>
      2) шығындар – 82 045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114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аудандық бюджеттен Ағыбет ауылдық округ бюджетіне берілетін субвенция мөлшерінің жалпы сомасы 69 331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Алғабас ауылдық округінің 2019 - 2021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126 558 мың теңге;</w:t>
      </w:r>
    </w:p>
    <w:p>
      <w:pPr>
        <w:spacing w:after="0"/>
        <w:ind w:left="0"/>
        <w:jc w:val="both"/>
      </w:pPr>
      <w:r>
        <w:rPr>
          <w:rFonts w:ascii="Times New Roman"/>
          <w:b w:val="false"/>
          <w:i w:val="false"/>
          <w:color w:val="000000"/>
          <w:sz w:val="28"/>
        </w:rPr>
        <w:t>
      салықтық түсiмдер – 5 334 мың теңге;</w:t>
      </w:r>
    </w:p>
    <w:p>
      <w:pPr>
        <w:spacing w:after="0"/>
        <w:ind w:left="0"/>
        <w:jc w:val="both"/>
      </w:pPr>
      <w:r>
        <w:rPr>
          <w:rFonts w:ascii="Times New Roman"/>
          <w:b w:val="false"/>
          <w:i w:val="false"/>
          <w:color w:val="000000"/>
          <w:sz w:val="28"/>
        </w:rPr>
        <w:t>
      салықтық емес түсiмдер – 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121 168 мың теңге;</w:t>
      </w:r>
    </w:p>
    <w:p>
      <w:pPr>
        <w:spacing w:after="0"/>
        <w:ind w:left="0"/>
        <w:jc w:val="both"/>
      </w:pPr>
      <w:r>
        <w:rPr>
          <w:rFonts w:ascii="Times New Roman"/>
          <w:b w:val="false"/>
          <w:i w:val="false"/>
          <w:color w:val="000000"/>
          <w:sz w:val="28"/>
        </w:rPr>
        <w:t>
      2) шығындар – 126 655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-97;</w:t>
      </w:r>
    </w:p>
    <w:p>
      <w:pPr>
        <w:spacing w:after="0"/>
        <w:ind w:left="0"/>
        <w:jc w:val="both"/>
      </w:pPr>
      <w:r>
        <w:rPr>
          <w:rFonts w:ascii="Times New Roman"/>
          <w:b w:val="false"/>
          <w:i w:val="false"/>
          <w:color w:val="000000"/>
          <w:sz w:val="28"/>
        </w:rPr>
        <w:t>
      6) бюджет тапшылығын қаржыландыру (профицитін пайдалану) – 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жылы аудандық бюджеттен Алғабас ауылдық округ бюджетіне берілетін субвенция мөлшерінің жалпы сомасы 105 587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Алмалы ауылдық округінің 2019 - 2021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38 334 мың теңге:</w:t>
      </w:r>
    </w:p>
    <w:p>
      <w:pPr>
        <w:spacing w:after="0"/>
        <w:ind w:left="0"/>
        <w:jc w:val="both"/>
      </w:pPr>
      <w:r>
        <w:rPr>
          <w:rFonts w:ascii="Times New Roman"/>
          <w:b w:val="false"/>
          <w:i w:val="false"/>
          <w:color w:val="000000"/>
          <w:sz w:val="28"/>
        </w:rPr>
        <w:t>
      салықтық түсiмдер – 3 107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35 207 мың теңге;</w:t>
      </w:r>
    </w:p>
    <w:p>
      <w:pPr>
        <w:spacing w:after="0"/>
        <w:ind w:left="0"/>
        <w:jc w:val="both"/>
      </w:pPr>
      <w:r>
        <w:rPr>
          <w:rFonts w:ascii="Times New Roman"/>
          <w:b w:val="false"/>
          <w:i w:val="false"/>
          <w:color w:val="000000"/>
          <w:sz w:val="28"/>
        </w:rPr>
        <w:t>
      2) шығындар – 38 334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2019 жылы аудандық бюджеттен Алмалы ауылдық округ бюджетіне берілетін субвенция мөлшерінің жалпы сомасы 18 202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Ақбастау ауылдық округінің 2019 - 2021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74 115 мың теңге:</w:t>
      </w:r>
    </w:p>
    <w:p>
      <w:pPr>
        <w:spacing w:after="0"/>
        <w:ind w:left="0"/>
        <w:jc w:val="both"/>
      </w:pPr>
      <w:r>
        <w:rPr>
          <w:rFonts w:ascii="Times New Roman"/>
          <w:b w:val="false"/>
          <w:i w:val="false"/>
          <w:color w:val="000000"/>
          <w:sz w:val="28"/>
        </w:rPr>
        <w:t>
      салықтық түсiмдер – 7 887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66 108 мың теңге;</w:t>
      </w:r>
    </w:p>
    <w:p>
      <w:pPr>
        <w:spacing w:after="0"/>
        <w:ind w:left="0"/>
        <w:jc w:val="both"/>
      </w:pPr>
      <w:r>
        <w:rPr>
          <w:rFonts w:ascii="Times New Roman"/>
          <w:b w:val="false"/>
          <w:i w:val="false"/>
          <w:color w:val="000000"/>
          <w:sz w:val="28"/>
        </w:rPr>
        <w:t>
      2) шығындар – 74 115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жылы аудандық бюджеттен Ақбастау ауылдық округ бюджетіне берілетін субвенция мөлшерінің жалпы сомасы 61 284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Боралдай ауылдық округінің 2019 - 2021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135 752 мың теңге:</w:t>
      </w:r>
    </w:p>
    <w:p>
      <w:pPr>
        <w:spacing w:after="0"/>
        <w:ind w:left="0"/>
        <w:jc w:val="both"/>
      </w:pPr>
      <w:r>
        <w:rPr>
          <w:rFonts w:ascii="Times New Roman"/>
          <w:b w:val="false"/>
          <w:i w:val="false"/>
          <w:color w:val="000000"/>
          <w:sz w:val="28"/>
        </w:rPr>
        <w:t>
      салықтық түсiмдер – 14 997 мың теңге;</w:t>
      </w:r>
    </w:p>
    <w:p>
      <w:pPr>
        <w:spacing w:after="0"/>
        <w:ind w:left="0"/>
        <w:jc w:val="both"/>
      </w:pPr>
      <w:r>
        <w:rPr>
          <w:rFonts w:ascii="Times New Roman"/>
          <w:b w:val="false"/>
          <w:i w:val="false"/>
          <w:color w:val="000000"/>
          <w:sz w:val="28"/>
        </w:rPr>
        <w:t>
      салықтық емес түсiмдер – 316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120 439 мың теңге;</w:t>
      </w:r>
    </w:p>
    <w:p>
      <w:pPr>
        <w:spacing w:after="0"/>
        <w:ind w:left="0"/>
        <w:jc w:val="both"/>
      </w:pPr>
      <w:r>
        <w:rPr>
          <w:rFonts w:ascii="Times New Roman"/>
          <w:b w:val="false"/>
          <w:i w:val="false"/>
          <w:color w:val="000000"/>
          <w:sz w:val="28"/>
        </w:rPr>
        <w:t>
      2) шығындар – 135 959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2019 жылы аудандық бюджеттен Боралдай ауылдық округ бюджетіне берілетін субвенция мөлшерінің жалпы сомасы 92 672 мың теңге болып белгіленсін.</w:t>
      </w:r>
    </w:p>
    <w:bookmarkStart w:name="z12" w:id="10"/>
    <w:p>
      <w:pPr>
        <w:spacing w:after="0"/>
        <w:ind w:left="0"/>
        <w:jc w:val="both"/>
      </w:pPr>
      <w:r>
        <w:rPr>
          <w:rFonts w:ascii="Times New Roman"/>
          <w:b w:val="false"/>
          <w:i w:val="false"/>
          <w:color w:val="000000"/>
          <w:sz w:val="28"/>
        </w:rPr>
        <w:t xml:space="preserve">
      11. Бөген ауылдық округінің 2019 - 2021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30486 мың теңге:</w:t>
      </w:r>
    </w:p>
    <w:p>
      <w:pPr>
        <w:spacing w:after="0"/>
        <w:ind w:left="0"/>
        <w:jc w:val="both"/>
      </w:pPr>
      <w:r>
        <w:rPr>
          <w:rFonts w:ascii="Times New Roman"/>
          <w:b w:val="false"/>
          <w:i w:val="false"/>
          <w:color w:val="000000"/>
          <w:sz w:val="28"/>
        </w:rPr>
        <w:t>
      салықтық түсiмдер – 8 485 мың теңге;</w:t>
      </w:r>
    </w:p>
    <w:p>
      <w:pPr>
        <w:spacing w:after="0"/>
        <w:ind w:left="0"/>
        <w:jc w:val="both"/>
      </w:pPr>
      <w:r>
        <w:rPr>
          <w:rFonts w:ascii="Times New Roman"/>
          <w:b w:val="false"/>
          <w:i w:val="false"/>
          <w:color w:val="000000"/>
          <w:sz w:val="28"/>
        </w:rPr>
        <w:t>
      салықтық емес түсiмдер – 139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22001 мың теңге;</w:t>
      </w:r>
    </w:p>
    <w:p>
      <w:pPr>
        <w:spacing w:after="0"/>
        <w:ind w:left="0"/>
        <w:jc w:val="both"/>
      </w:pPr>
      <w:r>
        <w:rPr>
          <w:rFonts w:ascii="Times New Roman"/>
          <w:b w:val="false"/>
          <w:i w:val="false"/>
          <w:color w:val="000000"/>
          <w:sz w:val="28"/>
        </w:rPr>
        <w:t>
      2) шығындар – 30686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-200;</w:t>
      </w:r>
    </w:p>
    <w:p>
      <w:pPr>
        <w:spacing w:after="0"/>
        <w:ind w:left="0"/>
        <w:jc w:val="both"/>
      </w:pPr>
      <w:r>
        <w:rPr>
          <w:rFonts w:ascii="Times New Roman"/>
          <w:b w:val="false"/>
          <w:i w:val="false"/>
          <w:color w:val="000000"/>
          <w:sz w:val="28"/>
        </w:rPr>
        <w:t>
      6) бюджет тапшылығын қаржыландыру (профицитін пайдалану) – 200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2019 жылы аудандық бюджеттен Бөген ауылдық округ бюджетіне берілетін субвенция мөлшерінің жалпы сомасы 18 399 мың теңге болып белгіленсін.</w:t>
      </w:r>
    </w:p>
    <w:bookmarkStart w:name="z14" w:id="11"/>
    <w:p>
      <w:pPr>
        <w:spacing w:after="0"/>
        <w:ind w:left="0"/>
        <w:jc w:val="both"/>
      </w:pPr>
      <w:r>
        <w:rPr>
          <w:rFonts w:ascii="Times New Roman"/>
          <w:b w:val="false"/>
          <w:i w:val="false"/>
          <w:color w:val="000000"/>
          <w:sz w:val="28"/>
        </w:rPr>
        <w:t xml:space="preserve">
      13. Борлысай ауылдық округінің 2019 - 2021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–35 315 мың теңге:</w:t>
      </w:r>
    </w:p>
    <w:p>
      <w:pPr>
        <w:spacing w:after="0"/>
        <w:ind w:left="0"/>
        <w:jc w:val="both"/>
      </w:pPr>
      <w:r>
        <w:rPr>
          <w:rFonts w:ascii="Times New Roman"/>
          <w:b w:val="false"/>
          <w:i w:val="false"/>
          <w:color w:val="000000"/>
          <w:sz w:val="28"/>
        </w:rPr>
        <w:t>
      салықтық түсiмдер –2 589 мың теңге;</w:t>
      </w:r>
    </w:p>
    <w:p>
      <w:pPr>
        <w:spacing w:after="0"/>
        <w:ind w:left="0"/>
        <w:jc w:val="both"/>
      </w:pPr>
      <w:r>
        <w:rPr>
          <w:rFonts w:ascii="Times New Roman"/>
          <w:b w:val="false"/>
          <w:i w:val="false"/>
          <w:color w:val="000000"/>
          <w:sz w:val="28"/>
        </w:rPr>
        <w:t>
      салықтық емес түсiмдер – 73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32 653 мың теңге;</w:t>
      </w:r>
    </w:p>
    <w:p>
      <w:pPr>
        <w:spacing w:after="0"/>
        <w:ind w:left="0"/>
        <w:jc w:val="both"/>
      </w:pPr>
      <w:r>
        <w:rPr>
          <w:rFonts w:ascii="Times New Roman"/>
          <w:b w:val="false"/>
          <w:i w:val="false"/>
          <w:color w:val="000000"/>
          <w:sz w:val="28"/>
        </w:rPr>
        <w:t>
      2) шығындар – 35 378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14. 2018 жылы аудандық бюджеттен Борлысай ауылдық округ бюджетіне берілетін субвенция мөлшерінің жалпы сомасы 19 349 мың теңге болып белгіленсін.</w:t>
      </w:r>
    </w:p>
    <w:bookmarkEnd w:id="12"/>
    <w:bookmarkStart w:name="z16" w:id="13"/>
    <w:p>
      <w:pPr>
        <w:spacing w:after="0"/>
        <w:ind w:left="0"/>
        <w:jc w:val="both"/>
      </w:pPr>
      <w:r>
        <w:rPr>
          <w:rFonts w:ascii="Times New Roman"/>
          <w:b w:val="false"/>
          <w:i w:val="false"/>
          <w:color w:val="000000"/>
          <w:sz w:val="28"/>
        </w:rPr>
        <w:t xml:space="preserve">
      15. Жамбыл ауылдық округінің 2019 - 2021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119 248 мың теңге:</w:t>
      </w:r>
    </w:p>
    <w:p>
      <w:pPr>
        <w:spacing w:after="0"/>
        <w:ind w:left="0"/>
        <w:jc w:val="both"/>
      </w:pPr>
      <w:r>
        <w:rPr>
          <w:rFonts w:ascii="Times New Roman"/>
          <w:b w:val="false"/>
          <w:i w:val="false"/>
          <w:color w:val="000000"/>
          <w:sz w:val="28"/>
        </w:rPr>
        <w:t>
      салықтық түсiмдер – 4 165 мың теңге;</w:t>
      </w:r>
    </w:p>
    <w:p>
      <w:pPr>
        <w:spacing w:after="0"/>
        <w:ind w:left="0"/>
        <w:jc w:val="both"/>
      </w:pPr>
      <w:r>
        <w:rPr>
          <w:rFonts w:ascii="Times New Roman"/>
          <w:b w:val="false"/>
          <w:i w:val="false"/>
          <w:color w:val="000000"/>
          <w:sz w:val="28"/>
        </w:rPr>
        <w:t>
      салықтық емес түсiмдер – 215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114 868 мың теңге;</w:t>
      </w:r>
    </w:p>
    <w:p>
      <w:pPr>
        <w:spacing w:after="0"/>
        <w:ind w:left="0"/>
        <w:jc w:val="both"/>
      </w:pPr>
      <w:r>
        <w:rPr>
          <w:rFonts w:ascii="Times New Roman"/>
          <w:b w:val="false"/>
          <w:i w:val="false"/>
          <w:color w:val="000000"/>
          <w:sz w:val="28"/>
        </w:rPr>
        <w:t>
      2) шығындар – 119 323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16. 2019 жылы аудандық бюджеттен Жамбыл ауылдық округ бюджетіне берілетін трансферт мөлшерінің жалпы сомасы 78 374 мың теңге болып белгіленсін</w:t>
      </w:r>
    </w:p>
    <w:bookmarkEnd w:id="14"/>
    <w:bookmarkStart w:name="z18" w:id="15"/>
    <w:p>
      <w:pPr>
        <w:spacing w:after="0"/>
        <w:ind w:left="0"/>
        <w:jc w:val="both"/>
      </w:pPr>
      <w:r>
        <w:rPr>
          <w:rFonts w:ascii="Times New Roman"/>
          <w:b w:val="false"/>
          <w:i w:val="false"/>
          <w:color w:val="000000"/>
          <w:sz w:val="28"/>
        </w:rPr>
        <w:t xml:space="preserve">
      17. Көктерек ауылдық округінің 2019 - 2021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59 774 мың теңге:</w:t>
      </w:r>
    </w:p>
    <w:p>
      <w:pPr>
        <w:spacing w:after="0"/>
        <w:ind w:left="0"/>
        <w:jc w:val="both"/>
      </w:pPr>
      <w:r>
        <w:rPr>
          <w:rFonts w:ascii="Times New Roman"/>
          <w:b w:val="false"/>
          <w:i w:val="false"/>
          <w:color w:val="000000"/>
          <w:sz w:val="28"/>
        </w:rPr>
        <w:t>
      салықтық түсiмдер – 4326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55 321 мың теңге;</w:t>
      </w:r>
    </w:p>
    <w:p>
      <w:pPr>
        <w:spacing w:after="0"/>
        <w:ind w:left="0"/>
        <w:jc w:val="both"/>
      </w:pPr>
      <w:r>
        <w:rPr>
          <w:rFonts w:ascii="Times New Roman"/>
          <w:b w:val="false"/>
          <w:i w:val="false"/>
          <w:color w:val="000000"/>
          <w:sz w:val="28"/>
        </w:rPr>
        <w:t>
      2) шығындар – 60 051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277,0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18. 2019 жылы аудандық бюджеттен Көктерек ауылдық округ бюджетіне берілетін субвенция мөлшерінің жалпы сомасы 48 280 мың теңге болып белгіленсін.</w:t>
      </w:r>
    </w:p>
    <w:bookmarkEnd w:id="16"/>
    <w:bookmarkStart w:name="z20" w:id="17"/>
    <w:p>
      <w:pPr>
        <w:spacing w:after="0"/>
        <w:ind w:left="0"/>
        <w:jc w:val="both"/>
      </w:pPr>
      <w:r>
        <w:rPr>
          <w:rFonts w:ascii="Times New Roman"/>
          <w:b w:val="false"/>
          <w:i w:val="false"/>
          <w:color w:val="000000"/>
          <w:sz w:val="28"/>
        </w:rPr>
        <w:t xml:space="preserve">
      19. Мыңбұлақ ауылдық округінің 2019 - 2021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2019 жылға мынадай көлемде бекiтiлсiн:</w:t>
      </w:r>
    </w:p>
    <w:bookmarkEnd w:id="17"/>
    <w:p>
      <w:pPr>
        <w:spacing w:after="0"/>
        <w:ind w:left="0"/>
        <w:jc w:val="both"/>
      </w:pPr>
      <w:r>
        <w:rPr>
          <w:rFonts w:ascii="Times New Roman"/>
          <w:b w:val="false"/>
          <w:i w:val="false"/>
          <w:color w:val="000000"/>
          <w:sz w:val="28"/>
        </w:rPr>
        <w:t>
      1) кiрiстер – 122 686 мың теңге:</w:t>
      </w:r>
    </w:p>
    <w:p>
      <w:pPr>
        <w:spacing w:after="0"/>
        <w:ind w:left="0"/>
        <w:jc w:val="both"/>
      </w:pPr>
      <w:r>
        <w:rPr>
          <w:rFonts w:ascii="Times New Roman"/>
          <w:b w:val="false"/>
          <w:i w:val="false"/>
          <w:color w:val="000000"/>
          <w:sz w:val="28"/>
        </w:rPr>
        <w:t>
      салықтық түсiмдер – 4 984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117 602 мың теңге;</w:t>
      </w:r>
    </w:p>
    <w:p>
      <w:pPr>
        <w:spacing w:after="0"/>
        <w:ind w:left="0"/>
        <w:jc w:val="both"/>
      </w:pPr>
      <w:r>
        <w:rPr>
          <w:rFonts w:ascii="Times New Roman"/>
          <w:b w:val="false"/>
          <w:i w:val="false"/>
          <w:color w:val="000000"/>
          <w:sz w:val="28"/>
        </w:rPr>
        <w:t>
      2) шығындар – 122 817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20. 2019 жылы аудандық бюджеттен Мыңбұлақ ауылдық округ бюджетіне берілетін субвенция мөлшерінің жалпы сомасы 97 212 мың теңге болып белгіленсін.</w:t>
      </w:r>
    </w:p>
    <w:bookmarkEnd w:id="18"/>
    <w:bookmarkStart w:name="z22" w:id="19"/>
    <w:p>
      <w:pPr>
        <w:spacing w:after="0"/>
        <w:ind w:left="0"/>
        <w:jc w:val="both"/>
      </w:pPr>
      <w:r>
        <w:rPr>
          <w:rFonts w:ascii="Times New Roman"/>
          <w:b w:val="false"/>
          <w:i w:val="false"/>
          <w:color w:val="000000"/>
          <w:sz w:val="28"/>
        </w:rPr>
        <w:t xml:space="preserve">
      21. Шаян ауылдық округінің 2019 - 2021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2019 жылға мынадай көлемде бекiтiлсiн:</w:t>
      </w:r>
    </w:p>
    <w:bookmarkEnd w:id="19"/>
    <w:p>
      <w:pPr>
        <w:spacing w:after="0"/>
        <w:ind w:left="0"/>
        <w:jc w:val="both"/>
      </w:pPr>
      <w:r>
        <w:rPr>
          <w:rFonts w:ascii="Times New Roman"/>
          <w:b w:val="false"/>
          <w:i w:val="false"/>
          <w:color w:val="000000"/>
          <w:sz w:val="28"/>
        </w:rPr>
        <w:t>
      1) кiрiстер – 238 855 мың теңге:</w:t>
      </w:r>
    </w:p>
    <w:p>
      <w:pPr>
        <w:spacing w:after="0"/>
        <w:ind w:left="0"/>
        <w:jc w:val="both"/>
      </w:pPr>
      <w:r>
        <w:rPr>
          <w:rFonts w:ascii="Times New Roman"/>
          <w:b w:val="false"/>
          <w:i w:val="false"/>
          <w:color w:val="000000"/>
          <w:sz w:val="28"/>
        </w:rPr>
        <w:t>
      салықтық түсiмдер – 23 590 мың теңге;</w:t>
      </w:r>
    </w:p>
    <w:p>
      <w:pPr>
        <w:spacing w:after="0"/>
        <w:ind w:left="0"/>
        <w:jc w:val="both"/>
      </w:pPr>
      <w:r>
        <w:rPr>
          <w:rFonts w:ascii="Times New Roman"/>
          <w:b w:val="false"/>
          <w:i w:val="false"/>
          <w:color w:val="000000"/>
          <w:sz w:val="28"/>
        </w:rPr>
        <w:t>
      салықтық емес түсiмдер – 374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214 891 мың теңге;</w:t>
      </w:r>
    </w:p>
    <w:p>
      <w:pPr>
        <w:spacing w:after="0"/>
        <w:ind w:left="0"/>
        <w:jc w:val="both"/>
      </w:pPr>
      <w:r>
        <w:rPr>
          <w:rFonts w:ascii="Times New Roman"/>
          <w:b w:val="false"/>
          <w:i w:val="false"/>
          <w:color w:val="000000"/>
          <w:sz w:val="28"/>
        </w:rPr>
        <w:t>
      2) шығындар – 246 320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Бәйдібек аудандық мәслихатының 03.12.2019 </w:t>
      </w:r>
      <w:r>
        <w:rPr>
          <w:rFonts w:ascii="Times New Roman"/>
          <w:b w:val="false"/>
          <w:i w:val="false"/>
          <w:color w:val="000000"/>
          <w:sz w:val="28"/>
        </w:rPr>
        <w:t>№ 44/278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22. 2018 жылы аудандық бюджеттен Шаян ауылдық округ бюджетіне берілетін субвенция мөлшерінің жалпы сомасы 184 726 мың теңге болып белгіленсін.</w:t>
      </w:r>
    </w:p>
    <w:bookmarkEnd w:id="20"/>
    <w:bookmarkStart w:name="z24" w:id="21"/>
    <w:p>
      <w:pPr>
        <w:spacing w:after="0"/>
        <w:ind w:left="0"/>
        <w:jc w:val="both"/>
      </w:pPr>
      <w:r>
        <w:rPr>
          <w:rFonts w:ascii="Times New Roman"/>
          <w:b w:val="false"/>
          <w:i w:val="false"/>
          <w:color w:val="000000"/>
          <w:sz w:val="28"/>
        </w:rPr>
        <w:t xml:space="preserve">
      23.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21"/>
    <w:bookmarkStart w:name="z25" w:id="22"/>
    <w:p>
      <w:pPr>
        <w:spacing w:after="0"/>
        <w:ind w:left="0"/>
        <w:jc w:val="both"/>
      </w:pPr>
      <w:r>
        <w:rPr>
          <w:rFonts w:ascii="Times New Roman"/>
          <w:b w:val="false"/>
          <w:i w:val="false"/>
          <w:color w:val="000000"/>
          <w:sz w:val="28"/>
        </w:rPr>
        <w:t>
      24. "Бәйдібек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26" w:id="23"/>
    <w:p>
      <w:pPr>
        <w:spacing w:after="0"/>
        <w:ind w:left="0"/>
        <w:jc w:val="both"/>
      </w:pPr>
      <w:r>
        <w:rPr>
          <w:rFonts w:ascii="Times New Roman"/>
          <w:b w:val="false"/>
          <w:i w:val="false"/>
          <w:color w:val="000000"/>
          <w:sz w:val="28"/>
        </w:rPr>
        <w:t>
      10. Осы шешім 2019 жылдың 1 қаңтарынан бастап қолданысқа</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Елеусіз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 қосымша</w:t>
            </w:r>
          </w:p>
        </w:tc>
      </w:tr>
    </w:tbl>
    <w:p>
      <w:pPr>
        <w:spacing w:after="0"/>
        <w:ind w:left="0"/>
        <w:jc w:val="left"/>
      </w:pPr>
      <w:r>
        <w:rPr>
          <w:rFonts w:ascii="Times New Roman"/>
          <w:b/>
          <w:i w:val="false"/>
          <w:color w:val="000000"/>
        </w:rPr>
        <w:t xml:space="preserve"> Ағыбет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 қосымша</w:t>
            </w:r>
          </w:p>
        </w:tc>
      </w:tr>
    </w:tbl>
    <w:p>
      <w:pPr>
        <w:spacing w:after="0"/>
        <w:ind w:left="0"/>
        <w:jc w:val="left"/>
      </w:pPr>
      <w:r>
        <w:rPr>
          <w:rFonts w:ascii="Times New Roman"/>
          <w:b/>
          <w:i w:val="false"/>
          <w:color w:val="000000"/>
        </w:rPr>
        <w:t xml:space="preserve"> Ағыбет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3 қосымша</w:t>
            </w:r>
          </w:p>
        </w:tc>
      </w:tr>
    </w:tbl>
    <w:p>
      <w:pPr>
        <w:spacing w:after="0"/>
        <w:ind w:left="0"/>
        <w:jc w:val="left"/>
      </w:pPr>
      <w:r>
        <w:rPr>
          <w:rFonts w:ascii="Times New Roman"/>
          <w:b/>
          <w:i w:val="false"/>
          <w:color w:val="000000"/>
        </w:rPr>
        <w:t xml:space="preserve"> Ағыбет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4 қосымша</w:t>
            </w:r>
          </w:p>
        </w:tc>
      </w:tr>
    </w:tbl>
    <w:p>
      <w:pPr>
        <w:spacing w:after="0"/>
        <w:ind w:left="0"/>
        <w:jc w:val="left"/>
      </w:pPr>
      <w:r>
        <w:rPr>
          <w:rFonts w:ascii="Times New Roman"/>
          <w:b/>
          <w:i w:val="false"/>
          <w:color w:val="000000"/>
        </w:rPr>
        <w:t xml:space="preserve"> Алғабас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126 655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5 қосымша</w:t>
            </w:r>
          </w:p>
        </w:tc>
      </w:tr>
    </w:tbl>
    <w:p>
      <w:pPr>
        <w:spacing w:after="0"/>
        <w:ind w:left="0"/>
        <w:jc w:val="left"/>
      </w:pPr>
      <w:r>
        <w:rPr>
          <w:rFonts w:ascii="Times New Roman"/>
          <w:b/>
          <w:i w:val="false"/>
          <w:color w:val="000000"/>
        </w:rPr>
        <w:t xml:space="preserve"> Алғабас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16 752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16 752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6 қосымша</w:t>
            </w:r>
          </w:p>
        </w:tc>
      </w:tr>
    </w:tbl>
    <w:p>
      <w:pPr>
        <w:spacing w:after="0"/>
        <w:ind w:left="0"/>
        <w:jc w:val="left"/>
      </w:pPr>
      <w:r>
        <w:rPr>
          <w:rFonts w:ascii="Times New Roman"/>
          <w:b/>
          <w:i w:val="false"/>
          <w:color w:val="000000"/>
        </w:rPr>
        <w:t xml:space="preserve"> Алғабас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85 895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7 қосымша</w:t>
            </w:r>
          </w:p>
        </w:tc>
      </w:tr>
    </w:tbl>
    <w:p>
      <w:pPr>
        <w:spacing w:after="0"/>
        <w:ind w:left="0"/>
        <w:jc w:val="left"/>
      </w:pPr>
      <w:r>
        <w:rPr>
          <w:rFonts w:ascii="Times New Roman"/>
          <w:b/>
          <w:i w:val="false"/>
          <w:color w:val="000000"/>
        </w:rPr>
        <w:t xml:space="preserve"> Алмалы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8 қосымша</w:t>
            </w:r>
          </w:p>
        </w:tc>
      </w:tr>
    </w:tbl>
    <w:p>
      <w:pPr>
        <w:spacing w:after="0"/>
        <w:ind w:left="0"/>
        <w:jc w:val="left"/>
      </w:pPr>
      <w:r>
        <w:rPr>
          <w:rFonts w:ascii="Times New Roman"/>
          <w:b/>
          <w:i w:val="false"/>
          <w:color w:val="000000"/>
        </w:rPr>
        <w:t xml:space="preserve"> Алмалы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3 927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9 қосымша</w:t>
            </w:r>
          </w:p>
        </w:tc>
      </w:tr>
    </w:tbl>
    <w:p>
      <w:pPr>
        <w:spacing w:after="0"/>
        <w:ind w:left="0"/>
        <w:jc w:val="left"/>
      </w:pPr>
      <w:r>
        <w:rPr>
          <w:rFonts w:ascii="Times New Roman"/>
          <w:b/>
          <w:i w:val="false"/>
          <w:color w:val="000000"/>
        </w:rPr>
        <w:t xml:space="preserve"> Алмалы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3 927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10 қосымша</w:t>
            </w:r>
          </w:p>
        </w:tc>
      </w:tr>
    </w:tbl>
    <w:p>
      <w:pPr>
        <w:spacing w:after="0"/>
        <w:ind w:left="0"/>
        <w:jc w:val="left"/>
      </w:pPr>
      <w:r>
        <w:rPr>
          <w:rFonts w:ascii="Times New Roman"/>
          <w:b/>
          <w:i w:val="false"/>
          <w:color w:val="000000"/>
        </w:rPr>
        <w:t xml:space="preserve"> Ақбастау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11 қосымша</w:t>
            </w:r>
          </w:p>
        </w:tc>
      </w:tr>
    </w:tbl>
    <w:p>
      <w:pPr>
        <w:spacing w:after="0"/>
        <w:ind w:left="0"/>
        <w:jc w:val="left"/>
      </w:pPr>
      <w:r>
        <w:rPr>
          <w:rFonts w:ascii="Times New Roman"/>
          <w:b/>
          <w:i w:val="false"/>
          <w:color w:val="000000"/>
        </w:rPr>
        <w:t xml:space="preserve"> Ақбастау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12 қосымша</w:t>
            </w:r>
          </w:p>
        </w:tc>
      </w:tr>
    </w:tbl>
    <w:p>
      <w:pPr>
        <w:spacing w:after="0"/>
        <w:ind w:left="0"/>
        <w:jc w:val="left"/>
      </w:pPr>
      <w:r>
        <w:rPr>
          <w:rFonts w:ascii="Times New Roman"/>
          <w:b/>
          <w:i w:val="false"/>
          <w:color w:val="000000"/>
        </w:rPr>
        <w:t xml:space="preserve"> Ақбастау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13 қосымша</w:t>
            </w:r>
          </w:p>
        </w:tc>
      </w:tr>
    </w:tbl>
    <w:p>
      <w:pPr>
        <w:spacing w:after="0"/>
        <w:ind w:left="0"/>
        <w:jc w:val="left"/>
      </w:pPr>
      <w:r>
        <w:rPr>
          <w:rFonts w:ascii="Times New Roman"/>
          <w:b/>
          <w:i w:val="false"/>
          <w:color w:val="000000"/>
        </w:rPr>
        <w:t xml:space="preserve"> Боралдай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135 959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14 қосымша</w:t>
            </w:r>
          </w:p>
        </w:tc>
      </w:tr>
    </w:tbl>
    <w:p>
      <w:pPr>
        <w:spacing w:after="0"/>
        <w:ind w:left="0"/>
        <w:jc w:val="left"/>
      </w:pPr>
      <w:r>
        <w:rPr>
          <w:rFonts w:ascii="Times New Roman"/>
          <w:b/>
          <w:i w:val="false"/>
          <w:color w:val="000000"/>
        </w:rPr>
        <w:t xml:space="preserve"> Боралдай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15 қосымша</w:t>
            </w:r>
          </w:p>
        </w:tc>
      </w:tr>
    </w:tbl>
    <w:p>
      <w:pPr>
        <w:spacing w:after="0"/>
        <w:ind w:left="0"/>
        <w:jc w:val="left"/>
      </w:pPr>
      <w:r>
        <w:rPr>
          <w:rFonts w:ascii="Times New Roman"/>
          <w:b/>
          <w:i w:val="false"/>
          <w:color w:val="000000"/>
        </w:rPr>
        <w:t xml:space="preserve"> Боралдай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13 265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16 қосымша</w:t>
            </w:r>
          </w:p>
        </w:tc>
      </w:tr>
    </w:tbl>
    <w:p>
      <w:pPr>
        <w:spacing w:after="0"/>
        <w:ind w:left="0"/>
        <w:jc w:val="left"/>
      </w:pPr>
      <w:r>
        <w:rPr>
          <w:rFonts w:ascii="Times New Roman"/>
          <w:b/>
          <w:i w:val="false"/>
          <w:color w:val="000000"/>
        </w:rPr>
        <w:t xml:space="preserve"> Бөген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17 қосымша</w:t>
            </w:r>
          </w:p>
        </w:tc>
      </w:tr>
    </w:tbl>
    <w:p>
      <w:pPr>
        <w:spacing w:after="0"/>
        <w:ind w:left="0"/>
        <w:jc w:val="left"/>
      </w:pPr>
      <w:r>
        <w:rPr>
          <w:rFonts w:ascii="Times New Roman"/>
          <w:b/>
          <w:i w:val="false"/>
          <w:color w:val="000000"/>
        </w:rPr>
        <w:t xml:space="preserve"> Бөген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964"/>
        <w:gridCol w:w="964"/>
        <w:gridCol w:w="7482"/>
        <w:gridCol w:w="14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18 қосымша</w:t>
            </w:r>
          </w:p>
        </w:tc>
      </w:tr>
    </w:tbl>
    <w:p>
      <w:pPr>
        <w:spacing w:after="0"/>
        <w:ind w:left="0"/>
        <w:jc w:val="left"/>
      </w:pPr>
      <w:r>
        <w:rPr>
          <w:rFonts w:ascii="Times New Roman"/>
          <w:b/>
          <w:i w:val="false"/>
          <w:color w:val="000000"/>
        </w:rPr>
        <w:t xml:space="preserve"> Бөген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964"/>
        <w:gridCol w:w="964"/>
        <w:gridCol w:w="7482"/>
        <w:gridCol w:w="14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19 қосымша</w:t>
            </w:r>
          </w:p>
        </w:tc>
      </w:tr>
    </w:tbl>
    <w:p>
      <w:pPr>
        <w:spacing w:after="0"/>
        <w:ind w:left="0"/>
        <w:jc w:val="left"/>
      </w:pPr>
      <w:r>
        <w:rPr>
          <w:rFonts w:ascii="Times New Roman"/>
          <w:b/>
          <w:i w:val="false"/>
          <w:color w:val="000000"/>
        </w:rPr>
        <w:t xml:space="preserve"> Борлысай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20 қосымша</w:t>
            </w:r>
          </w:p>
        </w:tc>
      </w:tr>
    </w:tbl>
    <w:p>
      <w:pPr>
        <w:spacing w:after="0"/>
        <w:ind w:left="0"/>
        <w:jc w:val="left"/>
      </w:pPr>
      <w:r>
        <w:rPr>
          <w:rFonts w:ascii="Times New Roman"/>
          <w:b/>
          <w:i w:val="false"/>
          <w:color w:val="000000"/>
        </w:rPr>
        <w:t xml:space="preserve"> Борлысай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21 қосымша</w:t>
            </w:r>
          </w:p>
        </w:tc>
      </w:tr>
    </w:tbl>
    <w:p>
      <w:pPr>
        <w:spacing w:after="0"/>
        <w:ind w:left="0"/>
        <w:jc w:val="left"/>
      </w:pPr>
      <w:r>
        <w:rPr>
          <w:rFonts w:ascii="Times New Roman"/>
          <w:b/>
          <w:i w:val="false"/>
          <w:color w:val="000000"/>
        </w:rPr>
        <w:t xml:space="preserve"> Борлысай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22 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Мұхтаж азаматтарға үйде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23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24 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25 қосымша</w:t>
            </w:r>
          </w:p>
        </w:tc>
      </w:tr>
    </w:tbl>
    <w:p>
      <w:pPr>
        <w:spacing w:after="0"/>
        <w:ind w:left="0"/>
        <w:jc w:val="left"/>
      </w:pPr>
      <w:r>
        <w:rPr>
          <w:rFonts w:ascii="Times New Roman"/>
          <w:b/>
          <w:i w:val="false"/>
          <w:color w:val="000000"/>
        </w:rPr>
        <w:t xml:space="preserve"> Көктерек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с</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26 қосымша</w:t>
            </w:r>
          </w:p>
        </w:tc>
      </w:tr>
    </w:tbl>
    <w:p>
      <w:pPr>
        <w:spacing w:after="0"/>
        <w:ind w:left="0"/>
        <w:jc w:val="left"/>
      </w:pPr>
      <w:r>
        <w:rPr>
          <w:rFonts w:ascii="Times New Roman"/>
          <w:b/>
          <w:i w:val="false"/>
          <w:color w:val="000000"/>
        </w:rPr>
        <w:t xml:space="preserve"> Көктерек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с</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27 қосымша</w:t>
            </w:r>
          </w:p>
        </w:tc>
      </w:tr>
    </w:tbl>
    <w:p>
      <w:pPr>
        <w:spacing w:after="0"/>
        <w:ind w:left="0"/>
        <w:jc w:val="left"/>
      </w:pPr>
      <w:r>
        <w:rPr>
          <w:rFonts w:ascii="Times New Roman"/>
          <w:b/>
          <w:i w:val="false"/>
          <w:color w:val="000000"/>
        </w:rPr>
        <w:t xml:space="preserve"> Көктерек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28 қосымша</w:t>
            </w:r>
          </w:p>
        </w:tc>
      </w:tr>
    </w:tbl>
    <w:p>
      <w:pPr>
        <w:spacing w:after="0"/>
        <w:ind w:left="0"/>
        <w:jc w:val="left"/>
      </w:pPr>
      <w:r>
        <w:rPr>
          <w:rFonts w:ascii="Times New Roman"/>
          <w:b/>
          <w:i w:val="false"/>
          <w:color w:val="000000"/>
        </w:rPr>
        <w:t xml:space="preserve"> Мыңбұлақ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29 қосымша</w:t>
            </w:r>
          </w:p>
        </w:tc>
      </w:tr>
    </w:tbl>
    <w:p>
      <w:pPr>
        <w:spacing w:after="0"/>
        <w:ind w:left="0"/>
        <w:jc w:val="left"/>
      </w:pPr>
      <w:r>
        <w:rPr>
          <w:rFonts w:ascii="Times New Roman"/>
          <w:b/>
          <w:i w:val="false"/>
          <w:color w:val="000000"/>
        </w:rPr>
        <w:t xml:space="preserve"> Мыңбұлақ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944"/>
        <w:gridCol w:w="945"/>
        <w:gridCol w:w="7331"/>
        <w:gridCol w:w="1690"/>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30 қосымша</w:t>
            </w:r>
          </w:p>
        </w:tc>
      </w:tr>
    </w:tbl>
    <w:p>
      <w:pPr>
        <w:spacing w:after="0"/>
        <w:ind w:left="0"/>
        <w:jc w:val="left"/>
      </w:pPr>
      <w:r>
        <w:rPr>
          <w:rFonts w:ascii="Times New Roman"/>
          <w:b/>
          <w:i w:val="false"/>
          <w:color w:val="000000"/>
        </w:rPr>
        <w:t xml:space="preserve"> Мыңбұлақ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944"/>
        <w:gridCol w:w="945"/>
        <w:gridCol w:w="7331"/>
        <w:gridCol w:w="1690"/>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31 қосымша</w:t>
            </w:r>
          </w:p>
        </w:tc>
      </w:tr>
    </w:tbl>
    <w:p>
      <w:pPr>
        <w:spacing w:after="0"/>
        <w:ind w:left="0"/>
        <w:jc w:val="left"/>
      </w:pPr>
      <w:r>
        <w:rPr>
          <w:rFonts w:ascii="Times New Roman"/>
          <w:b/>
          <w:i w:val="false"/>
          <w:color w:val="000000"/>
        </w:rPr>
        <w:t xml:space="preserve"> Шаян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Бәйдібек аудандық мәслихатының 03.12.2019 </w:t>
      </w:r>
      <w:r>
        <w:rPr>
          <w:rFonts w:ascii="Times New Roman"/>
          <w:b w:val="false"/>
          <w:i w:val="false"/>
          <w:color w:val="ff0000"/>
          <w:sz w:val="28"/>
        </w:rPr>
        <w:t>№ 44/278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32 қосымша</w:t>
            </w:r>
          </w:p>
        </w:tc>
      </w:tr>
    </w:tbl>
    <w:p>
      <w:pPr>
        <w:spacing w:after="0"/>
        <w:ind w:left="0"/>
        <w:jc w:val="left"/>
      </w:pPr>
      <w:r>
        <w:rPr>
          <w:rFonts w:ascii="Times New Roman"/>
          <w:b/>
          <w:i w:val="false"/>
          <w:color w:val="000000"/>
        </w:rPr>
        <w:t xml:space="preserve"> Шаян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13 265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36/220 шешіміне 33 қосымша</w:t>
            </w:r>
          </w:p>
        </w:tc>
      </w:tr>
    </w:tbl>
    <w:p>
      <w:pPr>
        <w:spacing w:after="0"/>
        <w:ind w:left="0"/>
        <w:jc w:val="left"/>
      </w:pPr>
      <w:r>
        <w:rPr>
          <w:rFonts w:ascii="Times New Roman"/>
          <w:b/>
          <w:i w:val="false"/>
          <w:color w:val="000000"/>
        </w:rPr>
        <w:t xml:space="preserve"> Шаян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13 265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