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be57" w14:textId="a9fb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27 желтоқсандағы № 24/139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10 желтоқсандағы № 34/208 шешімі. Түркістан облысының Әділет департаментінде 2018 жылғы 13 желтоқсанда № 4835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және Бәйдібек аудандық мәслихатының 2018 жылғы 26 қарашадағы № 33/204 "Бәйдібек аудандық мәслихатының 2017 жылғы 25 желтоқсандағы № 23/128 "2018-2020 жылдарға арналған аудан бюджеті туралы" шешіміне өзгерістер енгізу туралы" Нормативтік құқықтық актілерді мемлекеттік тіркеу тізілімінде № 4737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27 желтоқсандағы № 24/139 "2018-2020 жылдарға арналған ауылдық округтердің бюджеттері туралы" (Нормативтік құқықтық актілерді мемлекеттік тіркеу тізілімінде 4394 нөмірімен тіркелген, 2018 жылғы 3 ақпанда "Алғабас"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4, 7, 10, 13, 16, 19, 22, 25, 28 және 31 тармақтар жаңа редакцияда жазылсын:</w:t>
      </w:r>
    </w:p>
    <w:bookmarkStart w:name="z4" w:id="2"/>
    <w:p>
      <w:pPr>
        <w:spacing w:after="0"/>
        <w:ind w:left="0"/>
        <w:jc w:val="both"/>
      </w:pPr>
      <w:r>
        <w:rPr>
          <w:rFonts w:ascii="Times New Roman"/>
          <w:b w:val="false"/>
          <w:i w:val="false"/>
          <w:color w:val="000000"/>
          <w:sz w:val="28"/>
        </w:rPr>
        <w:t>
      "2. Ағыбет ауылдық округінің 2018 - 2020 жылдарға арналған бюджеті 1 қосымшаға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60 092 мың теңге:</w:t>
      </w:r>
    </w:p>
    <w:p>
      <w:pPr>
        <w:spacing w:after="0"/>
        <w:ind w:left="0"/>
        <w:jc w:val="both"/>
      </w:pPr>
      <w:r>
        <w:rPr>
          <w:rFonts w:ascii="Times New Roman"/>
          <w:b w:val="false"/>
          <w:i w:val="false"/>
          <w:color w:val="000000"/>
          <w:sz w:val="28"/>
        </w:rPr>
        <w:t>
      салықтық түсiмдер – 2 635 мың теңге;</w:t>
      </w:r>
    </w:p>
    <w:p>
      <w:pPr>
        <w:spacing w:after="0"/>
        <w:ind w:left="0"/>
        <w:jc w:val="both"/>
      </w:pPr>
      <w:r>
        <w:rPr>
          <w:rFonts w:ascii="Times New Roman"/>
          <w:b w:val="false"/>
          <w:i w:val="false"/>
          <w:color w:val="000000"/>
          <w:sz w:val="28"/>
        </w:rPr>
        <w:t>
      салықтық емес түсiмдер – 152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57 305 мың теңге;</w:t>
      </w:r>
    </w:p>
    <w:p>
      <w:pPr>
        <w:spacing w:after="0"/>
        <w:ind w:left="0"/>
        <w:jc w:val="both"/>
      </w:pPr>
      <w:r>
        <w:rPr>
          <w:rFonts w:ascii="Times New Roman"/>
          <w:b w:val="false"/>
          <w:i w:val="false"/>
          <w:color w:val="000000"/>
          <w:sz w:val="28"/>
        </w:rPr>
        <w:t>
      2) шығындар – 60 092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Алғабас ауылдық округінің 2018 - 2020 жылдарға арналған бюджеті 2 қосымшаға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96 483 мың теңге:</w:t>
      </w:r>
    </w:p>
    <w:p>
      <w:pPr>
        <w:spacing w:after="0"/>
        <w:ind w:left="0"/>
        <w:jc w:val="both"/>
      </w:pPr>
      <w:r>
        <w:rPr>
          <w:rFonts w:ascii="Times New Roman"/>
          <w:b w:val="false"/>
          <w:i w:val="false"/>
          <w:color w:val="000000"/>
          <w:sz w:val="28"/>
        </w:rPr>
        <w:t>
      салықтық түсiмдер – 5 260 мың теңге;</w:t>
      </w:r>
    </w:p>
    <w:p>
      <w:pPr>
        <w:spacing w:after="0"/>
        <w:ind w:left="0"/>
        <w:jc w:val="both"/>
      </w:pPr>
      <w:r>
        <w:rPr>
          <w:rFonts w:ascii="Times New Roman"/>
          <w:b w:val="false"/>
          <w:i w:val="false"/>
          <w:color w:val="000000"/>
          <w:sz w:val="28"/>
        </w:rPr>
        <w:t>
      салықтық емес түсiмдер – 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91 157 мың теңге;</w:t>
      </w:r>
    </w:p>
    <w:p>
      <w:pPr>
        <w:spacing w:after="0"/>
        <w:ind w:left="0"/>
        <w:jc w:val="both"/>
      </w:pPr>
      <w:r>
        <w:rPr>
          <w:rFonts w:ascii="Times New Roman"/>
          <w:b w:val="false"/>
          <w:i w:val="false"/>
          <w:color w:val="000000"/>
          <w:sz w:val="28"/>
        </w:rPr>
        <w:t>
      2) шығындар – 96 483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"4. Алмалы ауылдық округінің 2018 - 2020 жылдарға арналған бюджеті 3 қосымшаға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–19 128 мың теңге:</w:t>
      </w:r>
    </w:p>
    <w:p>
      <w:pPr>
        <w:spacing w:after="0"/>
        <w:ind w:left="0"/>
        <w:jc w:val="both"/>
      </w:pPr>
      <w:r>
        <w:rPr>
          <w:rFonts w:ascii="Times New Roman"/>
          <w:b w:val="false"/>
          <w:i w:val="false"/>
          <w:color w:val="000000"/>
          <w:sz w:val="28"/>
        </w:rPr>
        <w:t>
      салықтық түсiмдер – 3 273 мың теңге;</w:t>
      </w:r>
    </w:p>
    <w:p>
      <w:pPr>
        <w:spacing w:after="0"/>
        <w:ind w:left="0"/>
        <w:jc w:val="both"/>
      </w:pPr>
      <w:r>
        <w:rPr>
          <w:rFonts w:ascii="Times New Roman"/>
          <w:b w:val="false"/>
          <w:i w:val="false"/>
          <w:color w:val="000000"/>
          <w:sz w:val="28"/>
        </w:rPr>
        <w:t>
      салықтық емес түсiмдер – 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15 839 мың теңге;</w:t>
      </w:r>
    </w:p>
    <w:p>
      <w:pPr>
        <w:spacing w:after="0"/>
        <w:ind w:left="0"/>
        <w:jc w:val="both"/>
      </w:pPr>
      <w:r>
        <w:rPr>
          <w:rFonts w:ascii="Times New Roman"/>
          <w:b w:val="false"/>
          <w:i w:val="false"/>
          <w:color w:val="000000"/>
          <w:sz w:val="28"/>
        </w:rPr>
        <w:t>
      2) шығындар – 19 128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"5. Ақбастау ауылдық округінің 2018 - 2020 жылдарға арналған бюджеті 4 қосымшаға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59 864 мың теңге:</w:t>
      </w:r>
    </w:p>
    <w:p>
      <w:pPr>
        <w:spacing w:after="0"/>
        <w:ind w:left="0"/>
        <w:jc w:val="both"/>
      </w:pPr>
      <w:r>
        <w:rPr>
          <w:rFonts w:ascii="Times New Roman"/>
          <w:b w:val="false"/>
          <w:i w:val="false"/>
          <w:color w:val="000000"/>
          <w:sz w:val="28"/>
        </w:rPr>
        <w:t>
      салықтық түсiмдер – 7 101 мың теңге;</w:t>
      </w:r>
    </w:p>
    <w:p>
      <w:pPr>
        <w:spacing w:after="0"/>
        <w:ind w:left="0"/>
        <w:jc w:val="both"/>
      </w:pPr>
      <w:r>
        <w:rPr>
          <w:rFonts w:ascii="Times New Roman"/>
          <w:b w:val="false"/>
          <w:i w:val="false"/>
          <w:color w:val="000000"/>
          <w:sz w:val="28"/>
        </w:rPr>
        <w:t>
      салықтық емес түсiмдер – 156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52 607 мың теңге;</w:t>
      </w:r>
    </w:p>
    <w:p>
      <w:pPr>
        <w:spacing w:after="0"/>
        <w:ind w:left="0"/>
        <w:jc w:val="both"/>
      </w:pPr>
      <w:r>
        <w:rPr>
          <w:rFonts w:ascii="Times New Roman"/>
          <w:b w:val="false"/>
          <w:i w:val="false"/>
          <w:color w:val="000000"/>
          <w:sz w:val="28"/>
        </w:rPr>
        <w:t>
      2) шығындар – 59 864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"6. Боралдай ауылдық округінің 2018 - 2020 жылдарға арналған бюджеті 5 қосымшаға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82 706 мың теңге:</w:t>
      </w:r>
    </w:p>
    <w:p>
      <w:pPr>
        <w:spacing w:after="0"/>
        <w:ind w:left="0"/>
        <w:jc w:val="both"/>
      </w:pPr>
      <w:r>
        <w:rPr>
          <w:rFonts w:ascii="Times New Roman"/>
          <w:b w:val="false"/>
          <w:i w:val="false"/>
          <w:color w:val="000000"/>
          <w:sz w:val="28"/>
        </w:rPr>
        <w:t>
      салықтық түсiмдер – 13 605 мың теңге;</w:t>
      </w:r>
    </w:p>
    <w:p>
      <w:pPr>
        <w:spacing w:after="0"/>
        <w:ind w:left="0"/>
        <w:jc w:val="both"/>
      </w:pPr>
      <w:r>
        <w:rPr>
          <w:rFonts w:ascii="Times New Roman"/>
          <w:b w:val="false"/>
          <w:i w:val="false"/>
          <w:color w:val="000000"/>
          <w:sz w:val="28"/>
        </w:rPr>
        <w:t>
      салықтық емес түсiмдер – 303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68 798 мың теңге;</w:t>
      </w:r>
    </w:p>
    <w:p>
      <w:pPr>
        <w:spacing w:after="0"/>
        <w:ind w:left="0"/>
        <w:jc w:val="both"/>
      </w:pPr>
      <w:r>
        <w:rPr>
          <w:rFonts w:ascii="Times New Roman"/>
          <w:b w:val="false"/>
          <w:i w:val="false"/>
          <w:color w:val="000000"/>
          <w:sz w:val="28"/>
        </w:rPr>
        <w:t>
      2) шығындар – 82 706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"7. Бөген ауылдық округінің 2018 - 2020 жылдарға арналған бюджеті 6 қосымшаға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23 526 мың теңге:</w:t>
      </w:r>
    </w:p>
    <w:p>
      <w:pPr>
        <w:spacing w:after="0"/>
        <w:ind w:left="0"/>
        <w:jc w:val="both"/>
      </w:pPr>
      <w:r>
        <w:rPr>
          <w:rFonts w:ascii="Times New Roman"/>
          <w:b w:val="false"/>
          <w:i w:val="false"/>
          <w:color w:val="000000"/>
          <w:sz w:val="28"/>
        </w:rPr>
        <w:t>
      салықтық түсiмдер – 6 639 мың теңге;</w:t>
      </w:r>
    </w:p>
    <w:p>
      <w:pPr>
        <w:spacing w:after="0"/>
        <w:ind w:left="0"/>
        <w:jc w:val="both"/>
      </w:pPr>
      <w:r>
        <w:rPr>
          <w:rFonts w:ascii="Times New Roman"/>
          <w:b w:val="false"/>
          <w:i w:val="false"/>
          <w:color w:val="000000"/>
          <w:sz w:val="28"/>
        </w:rPr>
        <w:t>
      салықтық емес түсiмдер – 354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–16 533 мың теңге;</w:t>
      </w:r>
    </w:p>
    <w:p>
      <w:pPr>
        <w:spacing w:after="0"/>
        <w:ind w:left="0"/>
        <w:jc w:val="both"/>
      </w:pPr>
      <w:r>
        <w:rPr>
          <w:rFonts w:ascii="Times New Roman"/>
          <w:b w:val="false"/>
          <w:i w:val="false"/>
          <w:color w:val="000000"/>
          <w:sz w:val="28"/>
        </w:rPr>
        <w:t>
      2) шығындар – 23 526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"8. Борлысай ауылдық округінің 2018 - 2020 жылдарға арналған бюджеті 7 қосымшаға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–19 078 мың теңге:</w:t>
      </w:r>
    </w:p>
    <w:p>
      <w:pPr>
        <w:spacing w:after="0"/>
        <w:ind w:left="0"/>
        <w:jc w:val="both"/>
      </w:pPr>
      <w:r>
        <w:rPr>
          <w:rFonts w:ascii="Times New Roman"/>
          <w:b w:val="false"/>
          <w:i w:val="false"/>
          <w:color w:val="000000"/>
          <w:sz w:val="28"/>
        </w:rPr>
        <w:t>
      салықтық түсiмдер – 2738 мың теңге;</w:t>
      </w:r>
    </w:p>
    <w:p>
      <w:pPr>
        <w:spacing w:after="0"/>
        <w:ind w:left="0"/>
        <w:jc w:val="both"/>
      </w:pPr>
      <w:r>
        <w:rPr>
          <w:rFonts w:ascii="Times New Roman"/>
          <w:b w:val="false"/>
          <w:i w:val="false"/>
          <w:color w:val="000000"/>
          <w:sz w:val="28"/>
        </w:rPr>
        <w:t>
      салықтық емес түсiмдер – 191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16 149 мың теңге;</w:t>
      </w:r>
    </w:p>
    <w:p>
      <w:pPr>
        <w:spacing w:after="0"/>
        <w:ind w:left="0"/>
        <w:jc w:val="both"/>
      </w:pPr>
      <w:r>
        <w:rPr>
          <w:rFonts w:ascii="Times New Roman"/>
          <w:b w:val="false"/>
          <w:i w:val="false"/>
          <w:color w:val="000000"/>
          <w:sz w:val="28"/>
        </w:rPr>
        <w:t>
      2) шығындар – 19 078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19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"9. Жамбыл ауылдық округінің 2018 - 2020 жылдарға арналған бюджеті 8 қосымшаға сәйкес, оның ішінде 2018 жылға мынадай көлемде бекiтiлсiн:</w:t>
      </w:r>
    </w:p>
    <w:bookmarkEnd w:id="16"/>
    <w:p>
      <w:pPr>
        <w:spacing w:after="0"/>
        <w:ind w:left="0"/>
        <w:jc w:val="both"/>
      </w:pPr>
      <w:r>
        <w:rPr>
          <w:rFonts w:ascii="Times New Roman"/>
          <w:b w:val="false"/>
          <w:i w:val="false"/>
          <w:color w:val="000000"/>
          <w:sz w:val="28"/>
        </w:rPr>
        <w:t>
      1) кiрiстер –63 283 мың теңге:</w:t>
      </w:r>
    </w:p>
    <w:p>
      <w:pPr>
        <w:spacing w:after="0"/>
        <w:ind w:left="0"/>
        <w:jc w:val="both"/>
      </w:pPr>
      <w:r>
        <w:rPr>
          <w:rFonts w:ascii="Times New Roman"/>
          <w:b w:val="false"/>
          <w:i w:val="false"/>
          <w:color w:val="000000"/>
          <w:sz w:val="28"/>
        </w:rPr>
        <w:t>
      салықтық түсiмдер – 3 678 мың теңге;</w:t>
      </w:r>
    </w:p>
    <w:p>
      <w:pPr>
        <w:spacing w:after="0"/>
        <w:ind w:left="0"/>
        <w:jc w:val="both"/>
      </w:pPr>
      <w:r>
        <w:rPr>
          <w:rFonts w:ascii="Times New Roman"/>
          <w:b w:val="false"/>
          <w:i w:val="false"/>
          <w:color w:val="000000"/>
          <w:sz w:val="28"/>
        </w:rPr>
        <w:t>
      салықтық емес түсiмдер – 348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59 257 мың теңге;</w:t>
      </w:r>
    </w:p>
    <w:p>
      <w:pPr>
        <w:spacing w:after="0"/>
        <w:ind w:left="0"/>
        <w:jc w:val="both"/>
      </w:pPr>
      <w:r>
        <w:rPr>
          <w:rFonts w:ascii="Times New Roman"/>
          <w:b w:val="false"/>
          <w:i w:val="false"/>
          <w:color w:val="000000"/>
          <w:sz w:val="28"/>
        </w:rPr>
        <w:t>
      2) шығындар – 63 283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22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"10. Көктерек ауылдық округінің 2018 - 2020 жылдарға арналған бюджеті 9 қосымшаға сәйкес, оның ішінде 2018 жылға мынадай көлемде бекiтiлсiн:</w:t>
      </w:r>
    </w:p>
    <w:bookmarkEnd w:id="18"/>
    <w:p>
      <w:pPr>
        <w:spacing w:after="0"/>
        <w:ind w:left="0"/>
        <w:jc w:val="both"/>
      </w:pPr>
      <w:r>
        <w:rPr>
          <w:rFonts w:ascii="Times New Roman"/>
          <w:b w:val="false"/>
          <w:i w:val="false"/>
          <w:color w:val="000000"/>
          <w:sz w:val="28"/>
        </w:rPr>
        <w:t>
      1) кiрiстер – 46 627 мың теңге:</w:t>
      </w:r>
    </w:p>
    <w:p>
      <w:pPr>
        <w:spacing w:after="0"/>
        <w:ind w:left="0"/>
        <w:jc w:val="both"/>
      </w:pPr>
      <w:r>
        <w:rPr>
          <w:rFonts w:ascii="Times New Roman"/>
          <w:b w:val="false"/>
          <w:i w:val="false"/>
          <w:color w:val="000000"/>
          <w:sz w:val="28"/>
        </w:rPr>
        <w:t>
      салықтық түсiмдер – 4 399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41 978 мың теңге;</w:t>
      </w:r>
    </w:p>
    <w:p>
      <w:pPr>
        <w:spacing w:after="0"/>
        <w:ind w:left="0"/>
        <w:jc w:val="both"/>
      </w:pPr>
      <w:r>
        <w:rPr>
          <w:rFonts w:ascii="Times New Roman"/>
          <w:b w:val="false"/>
          <w:i w:val="false"/>
          <w:color w:val="000000"/>
          <w:sz w:val="28"/>
        </w:rPr>
        <w:t>
      2) шығындар – 46 627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25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"11. Мыңбұлақ ауылдық округінің 2018 - 2020 жылдарға арналған бюджеті 10 қосымшаға сәйкес, оның ішінде 2018 жылға мынадай көлемде бекiтiлсiн:</w:t>
      </w:r>
    </w:p>
    <w:bookmarkEnd w:id="20"/>
    <w:p>
      <w:pPr>
        <w:spacing w:after="0"/>
        <w:ind w:left="0"/>
        <w:jc w:val="both"/>
      </w:pPr>
      <w:r>
        <w:rPr>
          <w:rFonts w:ascii="Times New Roman"/>
          <w:b w:val="false"/>
          <w:i w:val="false"/>
          <w:color w:val="000000"/>
          <w:sz w:val="28"/>
        </w:rPr>
        <w:t>
      1) кiрiстер – 91 279 мың теңге:</w:t>
      </w:r>
    </w:p>
    <w:p>
      <w:pPr>
        <w:spacing w:after="0"/>
        <w:ind w:left="0"/>
        <w:jc w:val="both"/>
      </w:pPr>
      <w:r>
        <w:rPr>
          <w:rFonts w:ascii="Times New Roman"/>
          <w:b w:val="false"/>
          <w:i w:val="false"/>
          <w:color w:val="000000"/>
          <w:sz w:val="28"/>
        </w:rPr>
        <w:t>
      салықтық түсiмдер – 4 882 мың теңге;</w:t>
      </w:r>
    </w:p>
    <w:p>
      <w:pPr>
        <w:spacing w:after="0"/>
        <w:ind w:left="0"/>
        <w:jc w:val="both"/>
      </w:pPr>
      <w:r>
        <w:rPr>
          <w:rFonts w:ascii="Times New Roman"/>
          <w:b w:val="false"/>
          <w:i w:val="false"/>
          <w:color w:val="000000"/>
          <w:sz w:val="28"/>
        </w:rPr>
        <w:t>
      салықтық емес түсiмдер – 132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86 265 мың теңге;</w:t>
      </w:r>
    </w:p>
    <w:p>
      <w:pPr>
        <w:spacing w:after="0"/>
        <w:ind w:left="0"/>
        <w:jc w:val="both"/>
      </w:pPr>
      <w:r>
        <w:rPr>
          <w:rFonts w:ascii="Times New Roman"/>
          <w:b w:val="false"/>
          <w:i w:val="false"/>
          <w:color w:val="000000"/>
          <w:sz w:val="28"/>
        </w:rPr>
        <w:t>
      2) шығындар – 91 279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3"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"12. Шаян ауылдық округінің 2018 - 2020 жылдарға арналған бюджеті 11 қосымшаға сәйкес, оның ішінде 2018 жылға мынадай көлемде бекiтiлсiн:</w:t>
      </w:r>
    </w:p>
    <w:bookmarkEnd w:id="22"/>
    <w:p>
      <w:pPr>
        <w:spacing w:after="0"/>
        <w:ind w:left="0"/>
        <w:jc w:val="both"/>
      </w:pPr>
      <w:r>
        <w:rPr>
          <w:rFonts w:ascii="Times New Roman"/>
          <w:b w:val="false"/>
          <w:i w:val="false"/>
          <w:color w:val="000000"/>
          <w:sz w:val="28"/>
        </w:rPr>
        <w:t>
      1) кiрiстер – 227 688 мың теңге:</w:t>
      </w:r>
    </w:p>
    <w:p>
      <w:pPr>
        <w:spacing w:after="0"/>
        <w:ind w:left="0"/>
        <w:jc w:val="both"/>
      </w:pPr>
      <w:r>
        <w:rPr>
          <w:rFonts w:ascii="Times New Roman"/>
          <w:b w:val="false"/>
          <w:i w:val="false"/>
          <w:color w:val="000000"/>
          <w:sz w:val="28"/>
        </w:rPr>
        <w:t>
      салықтық түсiмдер – 20 583 мың теңге;</w:t>
      </w:r>
    </w:p>
    <w:p>
      <w:pPr>
        <w:spacing w:after="0"/>
        <w:ind w:left="0"/>
        <w:jc w:val="both"/>
      </w:pPr>
      <w:r>
        <w:rPr>
          <w:rFonts w:ascii="Times New Roman"/>
          <w:b w:val="false"/>
          <w:i w:val="false"/>
          <w:color w:val="000000"/>
          <w:sz w:val="28"/>
        </w:rPr>
        <w:t>
      салықтық емес түсiмдер – 736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206 369 мың теңге;</w:t>
      </w:r>
    </w:p>
    <w:p>
      <w:pPr>
        <w:spacing w:after="0"/>
        <w:ind w:left="0"/>
        <w:jc w:val="both"/>
      </w:pPr>
      <w:r>
        <w:rPr>
          <w:rFonts w:ascii="Times New Roman"/>
          <w:b w:val="false"/>
          <w:i w:val="false"/>
          <w:color w:val="000000"/>
          <w:sz w:val="28"/>
        </w:rPr>
        <w:t>
      2) шығындар – 227 688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5"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31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13. "Бәйдібек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27" w:id="2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Елеусіз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1 қосымша</w:t>
            </w:r>
          </w:p>
        </w:tc>
      </w:tr>
    </w:tbl>
    <w:p>
      <w:pPr>
        <w:spacing w:after="0"/>
        <w:ind w:left="0"/>
        <w:jc w:val="left"/>
      </w:pPr>
      <w:r>
        <w:rPr>
          <w:rFonts w:ascii="Times New Roman"/>
          <w:b/>
          <w:i w:val="false"/>
          <w:color w:val="000000"/>
        </w:rPr>
        <w:t xml:space="preserve"> Ағыбет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4 қосымша</w:t>
            </w:r>
          </w:p>
        </w:tc>
      </w:tr>
    </w:tbl>
    <w:p>
      <w:pPr>
        <w:spacing w:after="0"/>
        <w:ind w:left="0"/>
        <w:jc w:val="left"/>
      </w:pPr>
      <w:r>
        <w:rPr>
          <w:rFonts w:ascii="Times New Roman"/>
          <w:b/>
          <w:i w:val="false"/>
          <w:color w:val="000000"/>
        </w:rPr>
        <w:t xml:space="preserve"> Алғабас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86 623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96 483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7 қосымша</w:t>
            </w:r>
          </w:p>
        </w:tc>
      </w:tr>
    </w:tbl>
    <w:p>
      <w:pPr>
        <w:spacing w:after="0"/>
        <w:ind w:left="0"/>
        <w:jc w:val="left"/>
      </w:pPr>
      <w:r>
        <w:rPr>
          <w:rFonts w:ascii="Times New Roman"/>
          <w:b/>
          <w:i w:val="false"/>
          <w:color w:val="000000"/>
        </w:rPr>
        <w:t xml:space="preserve"> Алмалы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964"/>
        <w:gridCol w:w="964"/>
        <w:gridCol w:w="7482"/>
        <w:gridCol w:w="14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10 қосымша</w:t>
            </w:r>
          </w:p>
        </w:tc>
      </w:tr>
    </w:tbl>
    <w:p>
      <w:pPr>
        <w:spacing w:after="0"/>
        <w:ind w:left="0"/>
        <w:jc w:val="left"/>
      </w:pPr>
      <w:r>
        <w:rPr>
          <w:rFonts w:ascii="Times New Roman"/>
          <w:b/>
          <w:i w:val="false"/>
          <w:color w:val="000000"/>
        </w:rPr>
        <w:t xml:space="preserve"> Ақбастау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59 864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13 қосымша</w:t>
            </w:r>
          </w:p>
        </w:tc>
      </w:tr>
    </w:tbl>
    <w:p>
      <w:pPr>
        <w:spacing w:after="0"/>
        <w:ind w:left="0"/>
        <w:jc w:val="left"/>
      </w:pPr>
      <w:r>
        <w:rPr>
          <w:rFonts w:ascii="Times New Roman"/>
          <w:b/>
          <w:i w:val="false"/>
          <w:color w:val="000000"/>
        </w:rPr>
        <w:t xml:space="preserve"> Боралдай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3846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16 қосымша</w:t>
            </w:r>
          </w:p>
        </w:tc>
      </w:tr>
    </w:tbl>
    <w:p>
      <w:pPr>
        <w:spacing w:after="0"/>
        <w:ind w:left="0"/>
        <w:jc w:val="left"/>
      </w:pPr>
      <w:r>
        <w:rPr>
          <w:rFonts w:ascii="Times New Roman"/>
          <w:b/>
          <w:i w:val="false"/>
          <w:color w:val="000000"/>
        </w:rPr>
        <w:t xml:space="preserve"> Бөген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19 қосымша</w:t>
            </w:r>
          </w:p>
        </w:tc>
      </w:tr>
    </w:tbl>
    <w:p>
      <w:pPr>
        <w:spacing w:after="0"/>
        <w:ind w:left="0"/>
        <w:jc w:val="left"/>
      </w:pPr>
      <w:r>
        <w:rPr>
          <w:rFonts w:ascii="Times New Roman"/>
          <w:b/>
          <w:i w:val="false"/>
          <w:color w:val="000000"/>
        </w:rPr>
        <w:t xml:space="preserve"> Борлысай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22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25 қосымша</w:t>
            </w:r>
          </w:p>
        </w:tc>
      </w:tr>
    </w:tbl>
    <w:p>
      <w:pPr>
        <w:spacing w:after="0"/>
        <w:ind w:left="0"/>
        <w:jc w:val="left"/>
      </w:pPr>
      <w:r>
        <w:rPr>
          <w:rFonts w:ascii="Times New Roman"/>
          <w:b/>
          <w:i w:val="false"/>
          <w:color w:val="000000"/>
        </w:rPr>
        <w:t xml:space="preserve"> Көктерек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28 қосымша</w:t>
            </w:r>
          </w:p>
        </w:tc>
      </w:tr>
    </w:tbl>
    <w:p>
      <w:pPr>
        <w:spacing w:after="0"/>
        <w:ind w:left="0"/>
        <w:jc w:val="left"/>
      </w:pPr>
      <w:r>
        <w:rPr>
          <w:rFonts w:ascii="Times New Roman"/>
          <w:b/>
          <w:i w:val="false"/>
          <w:color w:val="000000"/>
        </w:rPr>
        <w:t xml:space="preserve"> Мыңбұлақ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34/208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24/139 шешіміне 31 қосымша</w:t>
            </w:r>
          </w:p>
        </w:tc>
      </w:tr>
    </w:tbl>
    <w:p>
      <w:pPr>
        <w:spacing w:after="0"/>
        <w:ind w:left="0"/>
        <w:jc w:val="left"/>
      </w:pPr>
      <w:r>
        <w:rPr>
          <w:rFonts w:ascii="Times New Roman"/>
          <w:b/>
          <w:i w:val="false"/>
          <w:color w:val="000000"/>
        </w:rPr>
        <w:t xml:space="preserve"> Шаян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