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cbf90" w14:textId="efcbf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Бәйдібек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2018 жылғы 27 сәуірдегі № 27/165 шешiмi. Оңтүстiк Қазақстан облысының Әдiлет департаментiнде 2018 жылғы 17 мамырда № 4601 болып тiркелдi. Күші жойылды - Түркістан облысы Бәйдібек аудандық мәслихатының 2023 жылғы 16 мамырдағы № 2/11 шешімімен</w:t>
      </w:r>
    </w:p>
    <w:p>
      <w:pPr>
        <w:spacing w:after="0"/>
        <w:ind w:left="0"/>
        <w:jc w:val="both"/>
      </w:pPr>
      <w:r>
        <w:rPr>
          <w:rFonts w:ascii="Times New Roman"/>
          <w:b w:val="false"/>
          <w:i w:val="false"/>
          <w:color w:val="ff0000"/>
          <w:sz w:val="28"/>
        </w:rPr>
        <w:t xml:space="preserve">
      Ескерту. Күші жойылды – Түркістан облысы Бәйдібек аудандық мәслихатының 2023 жылғы 16 мамырдағы № 2/11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16299 тіркелген, Бәйдібек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 енгізілді, орыс тіліндегі мәтіні өзгермейді - Түркістан облысы Бәйдібек аудандық мәслихатының 20.05.2022 </w:t>
      </w:r>
      <w:r>
        <w:rPr>
          <w:rFonts w:ascii="Times New Roman"/>
          <w:b w:val="false"/>
          <w:i w:val="false"/>
          <w:color w:val="000000"/>
          <w:sz w:val="28"/>
        </w:rPr>
        <w:t>№ 18/123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 корпусы Бәйдібек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қосымшаларына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2017 жылғы 14 сәуірдегі № 14/87 ""Б" корпусы Бәйдібек аудандық мәслихат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4054 тіркелген, 2017 жылғы 5 мамырдағы "Шаян" газетінде және 2017 жылғы 4 мамырда Қазақстан Республикасы нормативтік-құқықтық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"Бәйдібек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тіркелгеннен кейін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шешім мемлекеттік тіркелгеннен кейін күнтізбелік он күн ішінде оның көшірмесін Бәйдібек ауданының аумағында таратылатын мерзімді баспа басылымдарында ресми жариялауға жіберілуін;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Н.Тұрғынбаев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w:t>
            </w:r>
            <w:r>
              <w:br/>
            </w:r>
            <w:r>
              <w:rPr>
                <w:rFonts w:ascii="Times New Roman"/>
                <w:b w:val="false"/>
                <w:i w:val="false"/>
                <w:color w:val="000000"/>
                <w:sz w:val="20"/>
              </w:rPr>
              <w:t>мәслихатының 2018</w:t>
            </w:r>
            <w:r>
              <w:br/>
            </w:r>
            <w:r>
              <w:rPr>
                <w:rFonts w:ascii="Times New Roman"/>
                <w:b w:val="false"/>
                <w:i w:val="false"/>
                <w:color w:val="000000"/>
                <w:sz w:val="20"/>
              </w:rPr>
              <w:t>жылғы 27 сәуірдегі</w:t>
            </w:r>
            <w:r>
              <w:br/>
            </w:r>
            <w:r>
              <w:rPr>
                <w:rFonts w:ascii="Times New Roman"/>
                <w:b w:val="false"/>
                <w:i w:val="false"/>
                <w:color w:val="000000"/>
                <w:sz w:val="20"/>
              </w:rPr>
              <w:t>№ 27/165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"Б" корпусы Бәйдібек аудандық мәслихат аппаратының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 Бәйдібек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 тармағына</w:t>
      </w:r>
      <w:r>
        <w:rPr>
          <w:rFonts w:ascii="Times New Roman"/>
          <w:b w:val="false"/>
          <w:i w:val="false"/>
          <w:color w:val="000000"/>
          <w:sz w:val="28"/>
        </w:rPr>
        <w:t xml:space="preserve"> сәйкес "Б" корпусы Бәйдібек аудандық мәслихат аппаратының мемлекеттік әкімшілік қызметшілерінің (бұдан әрі – "Б" корпусының қызметшілері) қызметін бағалау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Әдістемеде</w:t>
      </w:r>
      <w:r>
        <w:rPr>
          <w:rFonts w:ascii="Times New Roman"/>
          <w:b w:val="false"/>
          <w:i w:val="false"/>
          <w:color w:val="000000"/>
          <w:sz w:val="28"/>
        </w:rPr>
        <w:t xml:space="preserve"> қолданылатын негізгі ұғымдар:</w:t>
      </w:r>
    </w:p>
    <w:bookmarkEnd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Start w:name="z11" w:id="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9"/>
    <w:bookmarkStart w:name="z12" w:id="10"/>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0"/>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Start w:name="z13" w:id="11"/>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персоналды басқару қызметі немесе ол болмаған жағдайда персоналды басқару қызметінің (кадр қызметінің) (бұдан әрі-персоналды басқару қызметі) міндеттерін атқару жүктелген өзге құрылымдық бөлімше (тұлға) жұмыс органы болып табылатын Бағалау жөніндегі комиссия (бұдан әрі Комиссия) құрылады.</w:t>
      </w:r>
    </w:p>
    <w:bookmarkEnd w:id="11"/>
    <w:p>
      <w:pPr>
        <w:spacing w:after="0"/>
        <w:ind w:left="0"/>
        <w:jc w:val="both"/>
      </w:pPr>
      <w:r>
        <w:rPr>
          <w:rFonts w:ascii="Times New Roman"/>
          <w:b w:val="false"/>
          <w:i w:val="false"/>
          <w:color w:val="000000"/>
          <w:sz w:val="28"/>
        </w:rPr>
        <w:t>
      Комиссия құрамы уәкілетті тұлғамен анықталды, комиссия мүшелерінің саны 5 адамнан кем болмауы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Бәйдібек аудандық мәслихатының 20.05.2022 </w:t>
      </w:r>
      <w:r>
        <w:rPr>
          <w:rFonts w:ascii="Times New Roman"/>
          <w:b w:val="false"/>
          <w:i w:val="false"/>
          <w:color w:val="000000"/>
          <w:sz w:val="28"/>
        </w:rPr>
        <w:t>№ 18/123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6. Бағалау екі жеке бағыт бойынша жүргізіледі:</w:t>
      </w:r>
    </w:p>
    <w:bookmarkEnd w:id="12"/>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bookmarkStart w:name="z15" w:id="13"/>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1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Start w:name="z16" w:id="14"/>
    <w:p>
      <w:pPr>
        <w:spacing w:after="0"/>
        <w:ind w:left="0"/>
        <w:jc w:val="both"/>
      </w:pPr>
      <w:r>
        <w:rPr>
          <w:rFonts w:ascii="Times New Roman"/>
          <w:b w:val="false"/>
          <w:i w:val="false"/>
          <w:color w:val="000000"/>
          <w:sz w:val="28"/>
        </w:rPr>
        <w:t>
      8. Бағалауға байланысты құжаттар персоналды басқару қызметіне жауапты маманда бағалау аяқталғаннан кейін үш жыл бойы сақталады.</w:t>
      </w:r>
    </w:p>
    <w:bookmarkEnd w:id="14"/>
    <w:bookmarkStart w:name="z17" w:id="15"/>
    <w:p>
      <w:pPr>
        <w:spacing w:after="0"/>
        <w:ind w:left="0"/>
        <w:jc w:val="left"/>
      </w:pPr>
      <w:r>
        <w:rPr>
          <w:rFonts w:ascii="Times New Roman"/>
          <w:b/>
          <w:i w:val="false"/>
          <w:color w:val="000000"/>
        </w:rPr>
        <w:t xml:space="preserve"> 2-тарау. НМИ анықтау тәртібі</w:t>
      </w:r>
    </w:p>
    <w:bookmarkEnd w:id="15"/>
    <w:bookmarkStart w:name="z18" w:id="1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16"/>
    <w:bookmarkStart w:name="z19" w:id="1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17"/>
    <w:bookmarkStart w:name="z20" w:id="18"/>
    <w:p>
      <w:pPr>
        <w:spacing w:after="0"/>
        <w:ind w:left="0"/>
        <w:jc w:val="both"/>
      </w:pPr>
      <w:r>
        <w:rPr>
          <w:rFonts w:ascii="Times New Roman"/>
          <w:b w:val="false"/>
          <w:i w:val="false"/>
          <w:color w:val="000000"/>
          <w:sz w:val="28"/>
        </w:rPr>
        <w:t xml:space="preserve">
      11. НМИ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18"/>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Start w:name="z21" w:id="19"/>
    <w:p>
      <w:pPr>
        <w:spacing w:after="0"/>
        <w:ind w:left="0"/>
        <w:jc w:val="both"/>
      </w:pPr>
      <w:r>
        <w:rPr>
          <w:rFonts w:ascii="Times New Roman"/>
          <w:b w:val="false"/>
          <w:i w:val="false"/>
          <w:color w:val="000000"/>
          <w:sz w:val="28"/>
        </w:rPr>
        <w:t>
      12. НМИ:</w:t>
      </w:r>
    </w:p>
    <w:bookmarkEnd w:id="1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Start w:name="z22" w:id="20"/>
    <w:p>
      <w:pPr>
        <w:spacing w:after="0"/>
        <w:ind w:left="0"/>
        <w:jc w:val="both"/>
      </w:pPr>
      <w:r>
        <w:rPr>
          <w:rFonts w:ascii="Times New Roman"/>
          <w:b w:val="false"/>
          <w:i w:val="false"/>
          <w:color w:val="000000"/>
          <w:sz w:val="28"/>
        </w:rPr>
        <w:t>
      13. НМИ саны 5 құрайды.</w:t>
      </w:r>
    </w:p>
    <w:bookmarkEnd w:id="20"/>
    <w:bookmarkStart w:name="z23" w:id="21"/>
    <w:p>
      <w:pPr>
        <w:spacing w:after="0"/>
        <w:ind w:left="0"/>
        <w:jc w:val="both"/>
      </w:pPr>
      <w:r>
        <w:rPr>
          <w:rFonts w:ascii="Times New Roman"/>
          <w:b w:val="false"/>
          <w:i w:val="false"/>
          <w:color w:val="000000"/>
          <w:sz w:val="28"/>
        </w:rPr>
        <w:t>
      14. Жеке жұмыс жоспары персоналды басқару қызметіне жауапты маманда сақталады.</w:t>
      </w:r>
    </w:p>
    <w:bookmarkEnd w:id="21"/>
    <w:bookmarkStart w:name="z24" w:id="22"/>
    <w:p>
      <w:pPr>
        <w:spacing w:after="0"/>
        <w:ind w:left="0"/>
        <w:jc w:val="left"/>
      </w:pPr>
      <w:r>
        <w:rPr>
          <w:rFonts w:ascii="Times New Roman"/>
          <w:b/>
          <w:i w:val="false"/>
          <w:color w:val="000000"/>
        </w:rPr>
        <w:t xml:space="preserve"> 3-тарау. НМИ жетістігін бағалау тәртібі</w:t>
      </w:r>
    </w:p>
    <w:bookmarkEnd w:id="22"/>
    <w:bookmarkStart w:name="z25" w:id="23"/>
    <w:p>
      <w:pPr>
        <w:spacing w:after="0"/>
        <w:ind w:left="0"/>
        <w:jc w:val="both"/>
      </w:pPr>
      <w:r>
        <w:rPr>
          <w:rFonts w:ascii="Times New Roman"/>
          <w:b w:val="false"/>
          <w:i w:val="false"/>
          <w:color w:val="000000"/>
          <w:sz w:val="28"/>
        </w:rPr>
        <w:t>
      15.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23"/>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Start w:name="z26" w:id="24"/>
    <w:p>
      <w:pPr>
        <w:spacing w:after="0"/>
        <w:ind w:left="0"/>
        <w:jc w:val="both"/>
      </w:pPr>
      <w:r>
        <w:rPr>
          <w:rFonts w:ascii="Times New Roman"/>
          <w:b w:val="false"/>
          <w:i w:val="false"/>
          <w:color w:val="000000"/>
          <w:sz w:val="28"/>
        </w:rPr>
        <w:t xml:space="preserve">
      16.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24"/>
    <w:bookmarkStart w:name="z27" w:id="25"/>
    <w:p>
      <w:pPr>
        <w:spacing w:after="0"/>
        <w:ind w:left="0"/>
        <w:jc w:val="both"/>
      </w:pPr>
      <w:r>
        <w:rPr>
          <w:rFonts w:ascii="Times New Roman"/>
          <w:b w:val="false"/>
          <w:i w:val="false"/>
          <w:color w:val="000000"/>
          <w:sz w:val="28"/>
        </w:rPr>
        <w:t>
      17.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25"/>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28" w:id="26"/>
    <w:p>
      <w:pPr>
        <w:spacing w:after="0"/>
        <w:ind w:left="0"/>
        <w:jc w:val="both"/>
      </w:pPr>
      <w:r>
        <w:rPr>
          <w:rFonts w:ascii="Times New Roman"/>
          <w:b w:val="false"/>
          <w:i w:val="false"/>
          <w:color w:val="000000"/>
          <w:sz w:val="28"/>
        </w:rPr>
        <w:t>
      18. Бағалау парағы тікелей басшымен толтырылғаннан кейін, ол жоғары тұрған басшының қарауына енгізіледі.</w:t>
      </w:r>
    </w:p>
    <w:bookmarkEnd w:id="26"/>
    <w:bookmarkStart w:name="z29" w:id="27"/>
    <w:p>
      <w:pPr>
        <w:spacing w:after="0"/>
        <w:ind w:left="0"/>
        <w:jc w:val="both"/>
      </w:pPr>
      <w:r>
        <w:rPr>
          <w:rFonts w:ascii="Times New Roman"/>
          <w:b w:val="false"/>
          <w:i w:val="false"/>
          <w:color w:val="000000"/>
          <w:sz w:val="28"/>
        </w:rPr>
        <w:t>
      19. "Б" корпусы қызметшісінің тікелей басшысы мемлекеттік органның бірінші басшысы болған жағдайда бағалау парағы оның қарауына енгізіледі.</w:t>
      </w:r>
    </w:p>
    <w:bookmarkEnd w:id="27"/>
    <w:bookmarkStart w:name="z30" w:id="28"/>
    <w:p>
      <w:pPr>
        <w:spacing w:after="0"/>
        <w:ind w:left="0"/>
        <w:jc w:val="both"/>
      </w:pPr>
      <w:r>
        <w:rPr>
          <w:rFonts w:ascii="Times New Roman"/>
          <w:b w:val="false"/>
          <w:i w:val="false"/>
          <w:color w:val="000000"/>
          <w:sz w:val="28"/>
        </w:rPr>
        <w:t>
      20. "Б" корпусы қызметшісінің бағалау парағын қарау қорытындысы бойынша жоғары тұрған басшымен келесі шешімдердің бірі қабылданады:</w:t>
      </w:r>
    </w:p>
    <w:bookmarkEnd w:id="28"/>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31" w:id="29"/>
    <w:p>
      <w:pPr>
        <w:spacing w:after="0"/>
        <w:ind w:left="0"/>
        <w:jc w:val="both"/>
      </w:pPr>
      <w:r>
        <w:rPr>
          <w:rFonts w:ascii="Times New Roman"/>
          <w:b w:val="false"/>
          <w:i w:val="false"/>
          <w:color w:val="000000"/>
          <w:sz w:val="28"/>
        </w:rPr>
        <w:t>
      21. Бағалау парағы НМИ қол жеткізуін дәлелдейтін фактілердің жеткіліксіздігі немесе дәйексіздігі болған жағдайда түзетуге жолданады.</w:t>
      </w:r>
    </w:p>
    <w:bookmarkEnd w:id="29"/>
    <w:bookmarkStart w:name="z32" w:id="30"/>
    <w:p>
      <w:pPr>
        <w:spacing w:after="0"/>
        <w:ind w:left="0"/>
        <w:jc w:val="both"/>
      </w:pPr>
      <w:r>
        <w:rPr>
          <w:rFonts w:ascii="Times New Roman"/>
          <w:b w:val="false"/>
          <w:i w:val="false"/>
          <w:color w:val="000000"/>
          <w:sz w:val="28"/>
        </w:rPr>
        <w:t>
      22.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23.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1"/>
    <w:bookmarkStart w:name="z34" w:id="32"/>
    <w:p>
      <w:pPr>
        <w:spacing w:after="0"/>
        <w:ind w:left="0"/>
        <w:jc w:val="left"/>
      </w:pPr>
      <w:r>
        <w:rPr>
          <w:rFonts w:ascii="Times New Roman"/>
          <w:b/>
          <w:i w:val="false"/>
          <w:color w:val="000000"/>
        </w:rPr>
        <w:t xml:space="preserve"> 4-тарау. Құзыреттерді бағалау тәртібі</w:t>
      </w:r>
    </w:p>
    <w:bookmarkEnd w:id="32"/>
    <w:bookmarkStart w:name="z35" w:id="33"/>
    <w:p>
      <w:pPr>
        <w:spacing w:after="0"/>
        <w:ind w:left="0"/>
        <w:jc w:val="both"/>
      </w:pPr>
      <w:r>
        <w:rPr>
          <w:rFonts w:ascii="Times New Roman"/>
          <w:b w:val="false"/>
          <w:i w:val="false"/>
          <w:color w:val="000000"/>
          <w:sz w:val="28"/>
        </w:rPr>
        <w:t xml:space="preserve">
      24.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33"/>
    <w:bookmarkStart w:name="z36" w:id="34"/>
    <w:p>
      <w:pPr>
        <w:spacing w:after="0"/>
        <w:ind w:left="0"/>
        <w:jc w:val="both"/>
      </w:pPr>
      <w:r>
        <w:rPr>
          <w:rFonts w:ascii="Times New Roman"/>
          <w:b w:val="false"/>
          <w:i w:val="false"/>
          <w:color w:val="000000"/>
          <w:sz w:val="28"/>
        </w:rPr>
        <w:t xml:space="preserve">
      25.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34"/>
    <w:bookmarkStart w:name="z37" w:id="35"/>
    <w:p>
      <w:pPr>
        <w:spacing w:after="0"/>
        <w:ind w:left="0"/>
        <w:jc w:val="both"/>
      </w:pPr>
      <w:r>
        <w:rPr>
          <w:rFonts w:ascii="Times New Roman"/>
          <w:b w:val="false"/>
          <w:i w:val="false"/>
          <w:color w:val="000000"/>
          <w:sz w:val="28"/>
        </w:rPr>
        <w:t>
      26.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35"/>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Start w:name="z38" w:id="36"/>
    <w:p>
      <w:pPr>
        <w:spacing w:after="0"/>
        <w:ind w:left="0"/>
        <w:jc w:val="both"/>
      </w:pPr>
      <w:r>
        <w:rPr>
          <w:rFonts w:ascii="Times New Roman"/>
          <w:b w:val="false"/>
          <w:i w:val="false"/>
          <w:color w:val="000000"/>
          <w:sz w:val="28"/>
        </w:rPr>
        <w:t>
      27. Тікелей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bookmarkEnd w:id="36"/>
    <w:bookmarkStart w:name="z39" w:id="37"/>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37"/>
    <w:bookmarkStart w:name="z40" w:id="38"/>
    <w:p>
      <w:pPr>
        <w:spacing w:after="0"/>
        <w:ind w:left="0"/>
        <w:jc w:val="both"/>
      </w:pPr>
      <w:r>
        <w:rPr>
          <w:rFonts w:ascii="Times New Roman"/>
          <w:b w:val="false"/>
          <w:i w:val="false"/>
          <w:color w:val="000000"/>
          <w:sz w:val="28"/>
        </w:rPr>
        <w:t>
      28. Персоналды басқару қызметіне жауапты маман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38"/>
    <w:bookmarkStart w:name="z41" w:id="39"/>
    <w:p>
      <w:pPr>
        <w:spacing w:after="0"/>
        <w:ind w:left="0"/>
        <w:jc w:val="both"/>
      </w:pPr>
      <w:r>
        <w:rPr>
          <w:rFonts w:ascii="Times New Roman"/>
          <w:b w:val="false"/>
          <w:i w:val="false"/>
          <w:color w:val="000000"/>
          <w:sz w:val="28"/>
        </w:rPr>
        <w:t>
      29. Комиссияның отырысы оның құрамының кем дегенде үштен екісі қатысқан жағдайда өкілетті болып есептеледі.</w:t>
      </w:r>
    </w:p>
    <w:bookmarkEnd w:id="39"/>
    <w:bookmarkStart w:name="z42" w:id="40"/>
    <w:p>
      <w:pPr>
        <w:spacing w:after="0"/>
        <w:ind w:left="0"/>
        <w:jc w:val="both"/>
      </w:pPr>
      <w:r>
        <w:rPr>
          <w:rFonts w:ascii="Times New Roman"/>
          <w:b w:val="false"/>
          <w:i w:val="false"/>
          <w:color w:val="000000"/>
          <w:sz w:val="28"/>
        </w:rPr>
        <w:t>
      30.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40"/>
    <w:bookmarkStart w:name="z43" w:id="41"/>
    <w:p>
      <w:pPr>
        <w:spacing w:after="0"/>
        <w:ind w:left="0"/>
        <w:jc w:val="both"/>
      </w:pPr>
      <w:r>
        <w:rPr>
          <w:rFonts w:ascii="Times New Roman"/>
          <w:b w:val="false"/>
          <w:i w:val="false"/>
          <w:color w:val="000000"/>
          <w:sz w:val="28"/>
        </w:rPr>
        <w:t>
      31. Комиссияның шешімі ашық дауыс беру арқылы қабылданады.</w:t>
      </w:r>
    </w:p>
    <w:bookmarkEnd w:id="41"/>
    <w:bookmarkStart w:name="z44" w:id="42"/>
    <w:p>
      <w:pPr>
        <w:spacing w:after="0"/>
        <w:ind w:left="0"/>
        <w:jc w:val="both"/>
      </w:pPr>
      <w:r>
        <w:rPr>
          <w:rFonts w:ascii="Times New Roman"/>
          <w:b w:val="false"/>
          <w:i w:val="false"/>
          <w:color w:val="000000"/>
          <w:sz w:val="28"/>
        </w:rPr>
        <w:t>
      32.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42"/>
    <w:bookmarkStart w:name="z45" w:id="43"/>
    <w:p>
      <w:pPr>
        <w:spacing w:after="0"/>
        <w:ind w:left="0"/>
        <w:jc w:val="both"/>
      </w:pPr>
      <w:r>
        <w:rPr>
          <w:rFonts w:ascii="Times New Roman"/>
          <w:b w:val="false"/>
          <w:i w:val="false"/>
          <w:color w:val="000000"/>
          <w:sz w:val="28"/>
        </w:rPr>
        <w:t>
      33. Комиссияның хатшысы персоналды басқару қызметінің жауапты маманы болып табылады. Комиссияның хатшысы дауыс беруге қатыспайды.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мерзімдерге Комиссия отырысының өткізілуін қамтамасыз етеді.</w:t>
      </w:r>
    </w:p>
    <w:bookmarkEnd w:id="44"/>
    <w:bookmarkStart w:name="z47" w:id="45"/>
    <w:p>
      <w:pPr>
        <w:spacing w:after="0"/>
        <w:ind w:left="0"/>
        <w:jc w:val="both"/>
      </w:pPr>
      <w:r>
        <w:rPr>
          <w:rFonts w:ascii="Times New Roman"/>
          <w:b w:val="false"/>
          <w:i w:val="false"/>
          <w:color w:val="000000"/>
          <w:sz w:val="28"/>
        </w:rPr>
        <w:t>
      35. Персоналды басқару қызметіне жауапты маман Комиссияның отырысына келесі құжаттарды ұсынады:</w:t>
      </w:r>
    </w:p>
    <w:bookmarkEnd w:id="45"/>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Start w:name="z48" w:id="46"/>
    <w:p>
      <w:pPr>
        <w:spacing w:after="0"/>
        <w:ind w:left="0"/>
        <w:jc w:val="both"/>
      </w:pPr>
      <w:r>
        <w:rPr>
          <w:rFonts w:ascii="Times New Roman"/>
          <w:b w:val="false"/>
          <w:i w:val="false"/>
          <w:color w:val="000000"/>
          <w:sz w:val="28"/>
        </w:rPr>
        <w:t>
      36. Комиссия бағалау нәтижелерін қарайды да келесі шешімдердің біреуін қабылдайды: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49" w:id="47"/>
    <w:p>
      <w:pPr>
        <w:spacing w:after="0"/>
        <w:ind w:left="0"/>
        <w:jc w:val="both"/>
      </w:pPr>
      <w:r>
        <w:rPr>
          <w:rFonts w:ascii="Times New Roman"/>
          <w:b w:val="false"/>
          <w:i w:val="false"/>
          <w:color w:val="000000"/>
          <w:sz w:val="28"/>
        </w:rPr>
        <w:t>
      37.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47"/>
    <w:bookmarkStart w:name="z50" w:id="48"/>
    <w:p>
      <w:pPr>
        <w:spacing w:after="0"/>
        <w:ind w:left="0"/>
        <w:jc w:val="both"/>
      </w:pPr>
      <w:r>
        <w:rPr>
          <w:rFonts w:ascii="Times New Roman"/>
          <w:b w:val="false"/>
          <w:i w:val="false"/>
          <w:color w:val="000000"/>
          <w:sz w:val="28"/>
        </w:rPr>
        <w:t xml:space="preserve">
      38.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48"/>
    <w:bookmarkStart w:name="z51" w:id="49"/>
    <w:p>
      <w:pPr>
        <w:spacing w:after="0"/>
        <w:ind w:left="0"/>
        <w:jc w:val="both"/>
      </w:pPr>
      <w:r>
        <w:rPr>
          <w:rFonts w:ascii="Times New Roman"/>
          <w:b w:val="false"/>
          <w:i w:val="false"/>
          <w:color w:val="000000"/>
          <w:sz w:val="28"/>
        </w:rPr>
        <w:t>
      39. Персоналды басқару қызметіне жауапты маман "Б" корпусының қызметшісін бағалау нәтижелерімен ол аяқталған соң екі жұмыс күні ішінде таныстырады.</w:t>
      </w:r>
    </w:p>
    <w:bookmarkEnd w:id="49"/>
    <w:bookmarkStart w:name="z52" w:id="50"/>
    <w:p>
      <w:pPr>
        <w:spacing w:after="0"/>
        <w:ind w:left="0"/>
        <w:jc w:val="both"/>
      </w:pPr>
      <w:r>
        <w:rPr>
          <w:rFonts w:ascii="Times New Roman"/>
          <w:b w:val="false"/>
          <w:i w:val="false"/>
          <w:color w:val="000000"/>
          <w:sz w:val="28"/>
        </w:rPr>
        <w:t>
      40.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қызметіне жауапты маманмен және мемлекеттік органның басқа екі қызметшісімен қол қойылған акт толтырылады.</w:t>
      </w:r>
    </w:p>
    <w:bookmarkEnd w:id="50"/>
    <w:p>
      <w:pPr>
        <w:spacing w:after="0"/>
        <w:ind w:left="0"/>
        <w:jc w:val="both"/>
      </w:pPr>
      <w:r>
        <w:rPr>
          <w:rFonts w:ascii="Times New Roman"/>
          <w:b w:val="false"/>
          <w:i w:val="false"/>
          <w:color w:val="000000"/>
          <w:sz w:val="28"/>
        </w:rPr>
        <w:t xml:space="preserve">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мерзімде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Түркістан облысы Бәйдібек аудандық мәслихатының 20.05.2022 </w:t>
      </w:r>
      <w:r>
        <w:rPr>
          <w:rFonts w:ascii="Times New Roman"/>
          <w:b w:val="false"/>
          <w:i w:val="false"/>
          <w:color w:val="000000"/>
          <w:sz w:val="28"/>
        </w:rPr>
        <w:t>№ 18/123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Алынып тасталды - Түркістан облысы Бәйдібек аудандық мәслихатының 20.05.2022 </w:t>
      </w:r>
      <w:r>
        <w:rPr>
          <w:rFonts w:ascii="Times New Roman"/>
          <w:b w:val="false"/>
          <w:i w:val="false"/>
          <w:color w:val="000000"/>
          <w:sz w:val="28"/>
        </w:rPr>
        <w:t>№ 18/123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51"/>
    <w:p>
      <w:pPr>
        <w:spacing w:after="0"/>
        <w:ind w:left="0"/>
        <w:jc w:val="both"/>
      </w:pPr>
      <w:r>
        <w:rPr>
          <w:rFonts w:ascii="Times New Roman"/>
          <w:b w:val="false"/>
          <w:i w:val="false"/>
          <w:color w:val="000000"/>
          <w:sz w:val="28"/>
        </w:rPr>
        <w:t>
      42.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51"/>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Start w:name="z55" w:id="52"/>
    <w:p>
      <w:pPr>
        <w:spacing w:after="0"/>
        <w:ind w:left="0"/>
        <w:jc w:val="both"/>
      </w:pPr>
      <w:r>
        <w:rPr>
          <w:rFonts w:ascii="Times New Roman"/>
          <w:b w:val="false"/>
          <w:i w:val="false"/>
          <w:color w:val="000000"/>
          <w:sz w:val="28"/>
        </w:rPr>
        <w:t>
      43. "Б" корпусы қызметшісі бағалау нәтижелеріне сот тәртібінде шағымдануға құқылы.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__________________________________ жыл</w:t>
      </w:r>
    </w:p>
    <w:p>
      <w:pPr>
        <w:spacing w:after="0"/>
        <w:ind w:left="0"/>
        <w:jc w:val="both"/>
      </w:pPr>
      <w:r>
        <w:rPr>
          <w:rFonts w:ascii="Times New Roman"/>
          <w:b w:val="false"/>
          <w:i w:val="false"/>
          <w:color w:val="000000"/>
          <w:sz w:val="28"/>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w:t>
      </w:r>
    </w:p>
    <w:p>
      <w:pPr>
        <w:spacing w:after="0"/>
        <w:ind w:left="0"/>
        <w:jc w:val="both"/>
      </w:pPr>
      <w:r>
        <w:rPr>
          <w:rFonts w:ascii="Times New Roman"/>
          <w:b w:val="false"/>
          <w:i w:val="false"/>
          <w:color w:val="000000"/>
          <w:sz w:val="28"/>
        </w:rPr>
        <w:t>Қызметшінің лауазымы: _______________________________________________________________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аты-жөнiнің бірінші әріптері)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аты-жөнiнің бірінші әріптері</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(Т.А.Ә., бағаланатын тұлғаның лауазымы)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p>
    <w:p>
      <w:pPr>
        <w:spacing w:after="0"/>
        <w:ind w:left="0"/>
        <w:jc w:val="both"/>
      </w:pPr>
      <w:r>
        <w:rPr>
          <w:rFonts w:ascii="Times New Roman"/>
          <w:b w:val="false"/>
          <w:i w:val="false"/>
          <w:color w:val="000000"/>
          <w:sz w:val="28"/>
        </w:rPr>
        <w:t>
      _________________жыл</w:t>
      </w:r>
    </w:p>
    <w:p>
      <w:pPr>
        <w:spacing w:after="0"/>
        <w:ind w:left="0"/>
        <w:jc w:val="both"/>
      </w:pP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w:t>
      </w:r>
    </w:p>
    <w:p>
      <w:pPr>
        <w:spacing w:after="0"/>
        <w:ind w:left="0"/>
        <w:jc w:val="both"/>
      </w:pPr>
      <w:r>
        <w:rPr>
          <w:rFonts w:ascii="Times New Roman"/>
          <w:b w:val="false"/>
          <w:i w:val="false"/>
          <w:color w:val="000000"/>
          <w:sz w:val="28"/>
        </w:rPr>
        <w:t>жағдайда) 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Қызметшi </w:t>
            </w:r>
          </w:p>
          <w:p>
            <w:pPr>
              <w:spacing w:after="20"/>
              <w:ind w:left="20"/>
              <w:jc w:val="both"/>
            </w:pPr>
            <w:r>
              <w:rPr>
                <w:rFonts w:ascii="Times New Roman"/>
                <w:b w:val="false"/>
                <w:i w:val="false"/>
                <w:color w:val="000000"/>
                <w:sz w:val="20"/>
              </w:rPr>
              <w:t xml:space="preserve">____________________________ </w:t>
            </w:r>
          </w:p>
          <w:p>
            <w:pPr>
              <w:spacing w:after="20"/>
              <w:ind w:left="20"/>
              <w:jc w:val="both"/>
            </w:pPr>
            <w:r>
              <w:rPr>
                <w:rFonts w:ascii="Times New Roman"/>
                <w:b w:val="false"/>
                <w:i w:val="false"/>
                <w:color w:val="000000"/>
                <w:sz w:val="20"/>
              </w:rPr>
              <w:t xml:space="preserve">(тегi, аты-жөнi) </w:t>
            </w:r>
          </w:p>
          <w:p>
            <w:pPr>
              <w:spacing w:after="20"/>
              <w:ind w:left="20"/>
              <w:jc w:val="both"/>
            </w:pPr>
            <w:r>
              <w:rPr>
                <w:rFonts w:ascii="Times New Roman"/>
                <w:b w:val="false"/>
                <w:i w:val="false"/>
                <w:color w:val="000000"/>
                <w:sz w:val="20"/>
              </w:rPr>
              <w:t>күнi ________________________</w:t>
            </w:r>
          </w:p>
          <w:p>
            <w:pPr>
              <w:spacing w:after="20"/>
              <w:ind w:left="20"/>
              <w:jc w:val="both"/>
            </w:pPr>
            <w:r>
              <w:rPr>
                <w:rFonts w:ascii="Times New Roman"/>
                <w:b w:val="false"/>
                <w:i w:val="false"/>
                <w:color w:val="000000"/>
                <w:sz w:val="20"/>
              </w:rPr>
              <w:t>қолы 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Тiкелей басшы </w:t>
            </w:r>
          </w:p>
          <w:p>
            <w:pPr>
              <w:spacing w:after="20"/>
              <w:ind w:left="20"/>
              <w:jc w:val="both"/>
            </w:pPr>
            <w:r>
              <w:rPr>
                <w:rFonts w:ascii="Times New Roman"/>
                <w:b w:val="false"/>
                <w:i w:val="false"/>
                <w:color w:val="000000"/>
                <w:sz w:val="20"/>
              </w:rPr>
              <w:t xml:space="preserve">_____________________________ </w:t>
            </w:r>
          </w:p>
          <w:p>
            <w:pPr>
              <w:spacing w:after="20"/>
              <w:ind w:left="20"/>
              <w:jc w:val="both"/>
            </w:pPr>
            <w:r>
              <w:rPr>
                <w:rFonts w:ascii="Times New Roman"/>
                <w:b w:val="false"/>
                <w:i/>
                <w:color w:val="000000"/>
                <w:sz w:val="20"/>
              </w:rPr>
              <w:t>(</w:t>
            </w:r>
            <w:r>
              <w:rPr>
                <w:rFonts w:ascii="Times New Roman"/>
                <w:b w:val="false"/>
                <w:i w:val="false"/>
                <w:color w:val="000000"/>
                <w:sz w:val="20"/>
              </w:rPr>
              <w:t>тегi, аты-жөнi</w:t>
            </w:r>
            <w:r>
              <w:rPr>
                <w:rFonts w:ascii="Times New Roman"/>
                <w:b w:val="false"/>
                <w:i/>
                <w:color w:val="000000"/>
                <w:sz w:val="20"/>
              </w:rPr>
              <w:t xml:space="preserve">) </w:t>
            </w:r>
          </w:p>
          <w:p>
            <w:pPr>
              <w:spacing w:after="20"/>
              <w:ind w:left="20"/>
              <w:jc w:val="both"/>
            </w:pPr>
            <w:r>
              <w:rPr>
                <w:rFonts w:ascii="Times New Roman"/>
                <w:b w:val="false"/>
                <w:i w:val="false"/>
                <w:color w:val="000000"/>
                <w:sz w:val="20"/>
              </w:rPr>
              <w:t>күнi _________________________</w:t>
            </w:r>
          </w:p>
          <w:p>
            <w:pPr>
              <w:spacing w:after="20"/>
              <w:ind w:left="20"/>
              <w:jc w:val="both"/>
            </w:pPr>
            <w:r>
              <w:rPr>
                <w:rFonts w:ascii="Times New Roman"/>
                <w:b w:val="false"/>
                <w:i w:val="false"/>
                <w:color w:val="000000"/>
                <w:sz w:val="20"/>
              </w:rPr>
              <w:t>қолы ________________________</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p>
      <w:pPr>
        <w:spacing w:after="0"/>
        <w:ind w:left="0"/>
        <w:jc w:val="both"/>
      </w:pPr>
      <w:r>
        <w:rPr>
          <w:rFonts w:ascii="Times New Roman"/>
          <w:b w:val="false"/>
          <w:i w:val="false"/>
          <w:color w:val="ff0000"/>
          <w:sz w:val="28"/>
        </w:rPr>
        <w:t xml:space="preserve">
      Ескерту. 4-қосымша жаңа редакцияда - Түркістан облысы Бәйдібек аудандық мәслихатының 20.05.2022 </w:t>
      </w:r>
      <w:r>
        <w:rPr>
          <w:rFonts w:ascii="Times New Roman"/>
          <w:b w:val="false"/>
          <w:i w:val="false"/>
          <w:color w:val="ff0000"/>
          <w:sz w:val="28"/>
        </w:rPr>
        <w:t>№ 18/123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Сеніп тапсырылған ұжымның жұмысын жоспарлайды және ұйымдастырады, олардың жоспарланған нәтижелерге қол жеткізуіне ықпал етеді;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Өлшеулі уақыт жағдайында жұмыс жасай алады;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Тапсырмаларды жүйесіз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Сапасыз құжаттар әзірлейді;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Жедел жұмыс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мерзімдерді сақтамайды.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 сенімді қарым-қатынас орнатады;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Бөлімшенің қоғаммен тиімді жұмысын ұйымдастыру бойынша ұсыныс жасайды;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Әрқайсысының нәтижеге жетуге қосқан үлесін анықтайды.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және қоғаммен тиімді жұмыс ұйымдастыру бойынша ұсыныс жасамайды;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Бірлесіп жұмыс атқару үшін әріптестерімен тәжірибесімен және білімімен бөліспейді;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тұйықтық ұстанымын білдіреді және түсіндірме үшін аса тәжірибелі әріптестеріне жүгінбейді;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Әріптестерімен мәселелерді талқыламайды.</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Әртүрлі дереккөздерден алынған мағлұматтарды ескере отырып, мүмкін болатын қауіптерді талдайды және болжамдайды;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 * E-4;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ескере отырып, мәселелерді шешудің бірнеше жолын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Өзінің пікірін негіздей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Мүмкін болатын қауіптерді ескермейді немесе мәселелерді шешудің альтернативасын ұсынбайды;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Негізсіз пікір білдіреді.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Оларды енгізудің жаңа бағыттары мен әдістерін үйренеді;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өзін -өзі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тез бейімделеді.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Өзгеріс жағдайларында өзін-өзі бақылай алмайды;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 E-3 (Құрылымдық бөлімшенің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Бағыныстылармен олардың құзыреттерін талқыламайды.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Жаңа білімдер мен технологияларға қызығушылық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Өзінде бар дағдылармен шектеледі.</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Ұжымдағы сыйластық пен сенім ахуалын қалыптастырады;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 мүддесін ұжым мүддесінен жоғары қояды;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Белгіленген әдептілік нормалары мен стандарттарына сүйенеді;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жауаптылықта болады.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E-2; E-3 (Құрылымдық бөлімшенің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E-3; * E-4;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3048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w:t>
            </w:r>
            <w:r>
              <w:br/>
            </w:r>
            <w:r>
              <w:rPr>
                <w:rFonts w:ascii="Times New Roman"/>
                <w:b w:val="false"/>
                <w:i w:val="false"/>
                <w:color w:val="000000"/>
                <w:sz w:val="20"/>
              </w:rPr>
              <w:t>аппаратының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__________________________________ Күні: _____________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төрағасы: ___________________________________ Күні: ____________ </w:t>
      </w:r>
    </w:p>
    <w:p>
      <w:pPr>
        <w:spacing w:after="0"/>
        <w:ind w:left="0"/>
        <w:jc w:val="both"/>
      </w:pPr>
      <w:r>
        <w:rPr>
          <w:rFonts w:ascii="Times New Roman"/>
          <w:b w:val="false"/>
          <w:i w:val="false"/>
          <w:color w:val="000000"/>
          <w:sz w:val="28"/>
        </w:rPr>
        <w:t>(тегі, аты-жөні, қолы)</w:t>
      </w:r>
    </w:p>
    <w:p>
      <w:pPr>
        <w:spacing w:after="0"/>
        <w:ind w:left="0"/>
        <w:jc w:val="both"/>
      </w:pPr>
      <w:r>
        <w:rPr>
          <w:rFonts w:ascii="Times New Roman"/>
          <w:b w:val="false"/>
          <w:i w:val="false"/>
          <w:color w:val="000000"/>
          <w:sz w:val="28"/>
        </w:rPr>
        <w:t xml:space="preserve">Комиссияның мүшесі: ___________________________________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header.xml" Type="http://schemas.openxmlformats.org/officeDocument/2006/relationships/header" Id="rId10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