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c9a42" w14:textId="3fc9a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аудандық бюджеттен қаржыландырылатын атқарушы органдардың мемлекеттік әкімшілік қызметшілері мен Бәйдібек ауданы әкімі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Бәйдiбек ауданы әкiмдiгiнiң 2018 жылғы 23 сәуірдегі № 143 қаулысы. Оңтүстiк Қазақстан облысының Әдiлет департаментiнде 2018 жылғы 10 мамырда № 4593 болып тiркелдi. Күші жойылды - Түркістан облысы Бәйдiбек ауданы әкiмдiгiнiң 2022 жылғы 29 маусымдағы № 288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Түркістан облысы Бәйдiбек ауданы әкiмдiгiнiң 29.06.2022 № 288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16299 тіркелген, Бәйдібек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"Б" корпусындағы аудандық бюджеттен қаржыландырылатын атқарушы органдардың мемлекеттік әкімшілік қызметшілері мен Бәйдібек ауданы әкімі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Бәйдібек ауданы әкімдігінің 2017 жылғы 31 наурыздағы № 53 "Б" корпусындағы аудандық бюджеттен қаржыландырылатын атқарушы органдардың мемлекеттік әкімшілік қызметшілері мен Бәйдібек ауданы әкімі аппаратының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4046 тіркелген, 2017 жылы 28 сәуірдегі "Шаян" газетінде және 2017 жылы 05 мамырында Қазақстан Республикасының нормативтік құқықтық актілерінің этолондық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"Бәйдібек ауданы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Бәйдібек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Бәйдібек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аудан әкімі аппаратының басшысы Ә.Ысқаққа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Б.Танагузов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w:t>
            </w:r>
            <w:r>
              <w:br/>
            </w:r>
            <w:r>
              <w:rPr>
                <w:rFonts w:ascii="Times New Roman"/>
                <w:b w:val="false"/>
                <w:i w:val="false"/>
                <w:color w:val="000000"/>
                <w:sz w:val="20"/>
              </w:rPr>
              <w:t>әкімдігінің 2018 жылғы</w:t>
            </w:r>
            <w:r>
              <w:br/>
            </w:r>
            <w:r>
              <w:rPr>
                <w:rFonts w:ascii="Times New Roman"/>
                <w:b w:val="false"/>
                <w:i w:val="false"/>
                <w:color w:val="000000"/>
                <w:sz w:val="20"/>
              </w:rPr>
              <w:t>23 наурыздағы № 143</w:t>
            </w:r>
            <w:r>
              <w:br/>
            </w:r>
            <w:r>
              <w:rPr>
                <w:rFonts w:ascii="Times New Roman"/>
                <w:b w:val="false"/>
                <w:i w:val="false"/>
                <w:color w:val="000000"/>
                <w:sz w:val="20"/>
              </w:rPr>
              <w:t>қаулысымен бекітілген</w:t>
            </w:r>
          </w:p>
        </w:tc>
      </w:tr>
    </w:tbl>
    <w:bookmarkStart w:name="z8" w:id="6"/>
    <w:p>
      <w:pPr>
        <w:spacing w:after="0"/>
        <w:ind w:left="0"/>
        <w:jc w:val="left"/>
      </w:pPr>
      <w:r>
        <w:rPr>
          <w:rFonts w:ascii="Times New Roman"/>
          <w:b/>
          <w:i w:val="false"/>
          <w:color w:val="000000"/>
        </w:rPr>
        <w:t xml:space="preserve"> "Б" корпусындағы аудандық бюджеттен қаржыландырылатын атқарушы органдардың мемлекеттік әкімшілік қызметшілері мен Бәйдібек ауданы әкімі аппараты мемлекеттік әкімшілік қызметшілерінің қызметін бағалаудың әдістемесі</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xml:space="preserve">
      1. Осы "Б" корпусындағы аудандық бюджеттен қаржыландырылатын атқарушы органдардың мемлекеттік әкімшілік қызметшілері мен Бәйдібек ауданы әкімі аппараты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"Б" корпусындағы аудандық бюджеттен қаржыландырылатын атқарушы органдардың мемлекеттік әкімшілік қызметшілері мен Бәйдібек ауданы әкімі аппараты мемлекеттік әкімшілік қызметшілерінің (бұдан әрі -"Б" корпусының қызметшілері) қызметін бағалау тәртібін айқындайды.</w:t>
      </w:r>
    </w:p>
    <w:bookmarkEnd w:id="8"/>
    <w:bookmarkStart w:name="z11" w:id="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9"/>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Start w:name="z12" w:id="10"/>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0"/>
    <w:bookmarkStart w:name="z13" w:id="11"/>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1"/>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4" w:id="12"/>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w:t>
      </w:r>
    </w:p>
    <w:bookmarkEnd w:id="12"/>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Start w:name="z15" w:id="13"/>
    <w:p>
      <w:pPr>
        <w:spacing w:after="0"/>
        <w:ind w:left="0"/>
        <w:jc w:val="both"/>
      </w:pPr>
      <w:r>
        <w:rPr>
          <w:rFonts w:ascii="Times New Roman"/>
          <w:b w:val="false"/>
          <w:i w:val="false"/>
          <w:color w:val="000000"/>
          <w:sz w:val="28"/>
        </w:rPr>
        <w:t>
      6. Бағалау екі жеке бағыт бойынша жүргізіледі:</w:t>
      </w:r>
    </w:p>
    <w:bookmarkEnd w:id="13"/>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6" w:id="14"/>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14"/>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17" w:id="15"/>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15"/>
    <w:bookmarkStart w:name="z18" w:id="16"/>
    <w:p>
      <w:pPr>
        <w:spacing w:after="0"/>
        <w:ind w:left="0"/>
        <w:jc w:val="left"/>
      </w:pPr>
      <w:r>
        <w:rPr>
          <w:rFonts w:ascii="Times New Roman"/>
          <w:b/>
          <w:i w:val="false"/>
          <w:color w:val="000000"/>
        </w:rPr>
        <w:t xml:space="preserve"> 2-тарау. НМИ анықтау тәртібі</w:t>
      </w:r>
    </w:p>
    <w:bookmarkEnd w:id="16"/>
    <w:bookmarkStart w:name="z19" w:id="17"/>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17"/>
    <w:bookmarkStart w:name="z20" w:id="18"/>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18"/>
    <w:bookmarkStart w:name="z21" w:id="19"/>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9"/>
    <w:bookmarkStart w:name="z22" w:id="20"/>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3" w:id="21"/>
    <w:p>
      <w:pPr>
        <w:spacing w:after="0"/>
        <w:ind w:left="0"/>
        <w:jc w:val="both"/>
      </w:pPr>
      <w:r>
        <w:rPr>
          <w:rFonts w:ascii="Times New Roman"/>
          <w:b w:val="false"/>
          <w:i w:val="false"/>
          <w:color w:val="000000"/>
          <w:sz w:val="28"/>
        </w:rPr>
        <w:t>
      13. НМИ:</w:t>
      </w:r>
    </w:p>
    <w:bookmarkEnd w:id="2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Start w:name="z24" w:id="22"/>
    <w:p>
      <w:pPr>
        <w:spacing w:after="0"/>
        <w:ind w:left="0"/>
        <w:jc w:val="both"/>
      </w:pPr>
      <w:r>
        <w:rPr>
          <w:rFonts w:ascii="Times New Roman"/>
          <w:b w:val="false"/>
          <w:i w:val="false"/>
          <w:color w:val="000000"/>
          <w:sz w:val="28"/>
        </w:rPr>
        <w:t>
      14. НМИ саны 5 құрайды.</w:t>
      </w:r>
    </w:p>
    <w:bookmarkEnd w:id="22"/>
    <w:bookmarkStart w:name="z25" w:id="23"/>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23"/>
    <w:bookmarkStart w:name="z26" w:id="24"/>
    <w:p>
      <w:pPr>
        <w:spacing w:after="0"/>
        <w:ind w:left="0"/>
        <w:jc w:val="left"/>
      </w:pPr>
      <w:r>
        <w:rPr>
          <w:rFonts w:ascii="Times New Roman"/>
          <w:b/>
          <w:i w:val="false"/>
          <w:color w:val="000000"/>
        </w:rPr>
        <w:t xml:space="preserve"> 3-тарау. НМИ жетістігін бағалау тәртібі</w:t>
      </w:r>
    </w:p>
    <w:bookmarkEnd w:id="24"/>
    <w:bookmarkStart w:name="z27" w:id="25"/>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25"/>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8" w:id="26"/>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6"/>
    <w:bookmarkStart w:name="z29" w:id="27"/>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7"/>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30" w:id="28"/>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28"/>
    <w:bookmarkStart w:name="z31" w:id="29"/>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29"/>
    <w:bookmarkStart w:name="z32" w:id="30"/>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30"/>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33" w:id="31"/>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31"/>
    <w:bookmarkStart w:name="z34" w:id="32"/>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2"/>
    <w:bookmarkStart w:name="z35" w:id="33"/>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3"/>
    <w:bookmarkStart w:name="z36" w:id="34"/>
    <w:p>
      <w:pPr>
        <w:spacing w:after="0"/>
        <w:ind w:left="0"/>
        <w:jc w:val="left"/>
      </w:pPr>
      <w:r>
        <w:rPr>
          <w:rFonts w:ascii="Times New Roman"/>
          <w:b/>
          <w:i w:val="false"/>
          <w:color w:val="000000"/>
        </w:rPr>
        <w:t xml:space="preserve"> 4-тарау. Құзыреттерді бағалау тәртібі</w:t>
      </w:r>
    </w:p>
    <w:bookmarkEnd w:id="34"/>
    <w:bookmarkStart w:name="z37" w:id="35"/>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5"/>
    <w:bookmarkStart w:name="z38" w:id="36"/>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36"/>
    <w:bookmarkStart w:name="z39" w:id="37"/>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37"/>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Start w:name="z40" w:id="38"/>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8"/>
    <w:bookmarkStart w:name="z41" w:id="39"/>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39"/>
    <w:bookmarkStart w:name="z42" w:id="40"/>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40"/>
    <w:bookmarkStart w:name="z43" w:id="41"/>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41"/>
    <w:bookmarkStart w:name="z44" w:id="42"/>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2"/>
    <w:bookmarkStart w:name="z45" w:id="43"/>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43"/>
    <w:bookmarkStart w:name="z46" w:id="44"/>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4"/>
    <w:bookmarkStart w:name="z47" w:id="45"/>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45"/>
    <w:bookmarkStart w:name="z48" w:id="46"/>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46"/>
    <w:bookmarkStart w:name="z49" w:id="47"/>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47"/>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50" w:id="48"/>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48"/>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51" w:id="49"/>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9"/>
    <w:bookmarkStart w:name="z52" w:id="50"/>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50"/>
    <w:bookmarkStart w:name="z53" w:id="51"/>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51"/>
    <w:bookmarkStart w:name="z54" w:id="52"/>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52"/>
    <w:bookmarkStart w:name="z55" w:id="53"/>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bookmarkEnd w:id="53"/>
    <w:bookmarkStart w:name="z56" w:id="54"/>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7" w:id="55"/>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Бәйдібек</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жағдайда))________________________</w:t>
      </w:r>
    </w:p>
    <w:p>
      <w:pPr>
        <w:spacing w:after="0"/>
        <w:ind w:left="0"/>
        <w:jc w:val="both"/>
      </w:pPr>
      <w:r>
        <w:rPr>
          <w:rFonts w:ascii="Times New Roman"/>
          <w:b w:val="false"/>
          <w:i w:val="false"/>
          <w:color w:val="000000"/>
          <w:sz w:val="28"/>
        </w:rPr>
        <w:t>Қызметшінің лауазымы: _________________________________________________________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 мемлекеттік жоспарлау жүйесінің құжатынан түйінделеді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аты-жөнiнің бірінші әріптері)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аты-жөнiнің бірінші әріптері</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Бәйдібек</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(Т.А.Ә.,бағаланатын тұлғаның лауазымы)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w:t>
      </w:r>
    </w:p>
    <w:p>
      <w:pPr>
        <w:spacing w:after="0"/>
        <w:ind w:left="0"/>
        <w:jc w:val="both"/>
      </w:pPr>
      <w:r>
        <w:rPr>
          <w:rFonts w:ascii="Times New Roman"/>
          <w:b w:val="false"/>
          <w:i w:val="false"/>
          <w:color w:val="000000"/>
          <w:sz w:val="28"/>
        </w:rPr>
        <w:t xml:space="preserve"> (қанағаттанарлықсыз,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Бәйдібек</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w:t>
      </w:r>
    </w:p>
    <w:p>
      <w:pPr>
        <w:spacing w:after="0"/>
        <w:ind w:left="0"/>
        <w:jc w:val="both"/>
      </w:pPr>
      <w:r>
        <w:rPr>
          <w:rFonts w:ascii="Times New Roman"/>
          <w:b w:val="false"/>
          <w:i w:val="false"/>
          <w:color w:val="000000"/>
          <w:sz w:val="28"/>
        </w:rPr>
        <w:t>
      _________________жыл</w:t>
      </w:r>
    </w:p>
    <w:p>
      <w:pPr>
        <w:spacing w:after="0"/>
        <w:ind w:left="0"/>
        <w:jc w:val="both"/>
      </w:pP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w:t>
      </w:r>
    </w:p>
    <w:p>
      <w:pPr>
        <w:spacing w:after="0"/>
        <w:ind w:left="0"/>
        <w:jc w:val="both"/>
      </w:pPr>
      <w:r>
        <w:rPr>
          <w:rFonts w:ascii="Times New Roman"/>
          <w:b w:val="false"/>
          <w:i w:val="false"/>
          <w:color w:val="000000"/>
          <w:sz w:val="28"/>
        </w:rPr>
        <w:t>жағдайда) _________________________________________________________</w:t>
      </w:r>
    </w:p>
    <w:p>
      <w:pPr>
        <w:spacing w:after="0"/>
        <w:ind w:left="0"/>
        <w:jc w:val="both"/>
      </w:pPr>
      <w:r>
        <w:rPr>
          <w:rFonts w:ascii="Times New Roman"/>
          <w:b w:val="false"/>
          <w:i w:val="false"/>
          <w:color w:val="000000"/>
          <w:sz w:val="28"/>
        </w:rPr>
        <w:t>Бағаланатын қызметшінің лауазымы: __________________________________</w:t>
      </w:r>
    </w:p>
    <w:p>
      <w:pPr>
        <w:spacing w:after="0"/>
        <w:ind w:left="0"/>
        <w:jc w:val="both"/>
      </w:pPr>
      <w:r>
        <w:rPr>
          <w:rFonts w:ascii="Times New Roman"/>
          <w:b w:val="false"/>
          <w:i w:val="false"/>
          <w:color w:val="000000"/>
          <w:sz w:val="28"/>
        </w:rPr>
        <w:t>Бағаланатын қызметшінің құрылымдық бөлімшесінің атауы:</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Бәйдібек</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Құзыреттер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xml:space="preserve">Бөлімшенің берілген міндеттерді сапалы және уақтылы орындауына ұжымды бағыттайды және жағдай жасайды; </w:t>
            </w:r>
          </w:p>
          <w:p>
            <w:pPr>
              <w:spacing w:after="20"/>
              <w:ind w:left="20"/>
              <w:jc w:val="both"/>
            </w:pPr>
            <w:r>
              <w:rPr>
                <w:rFonts w:ascii="Times New Roman"/>
                <w:b w:val="false"/>
                <w:i w:val="false"/>
                <w:color w:val="000000"/>
                <w:sz w:val="20"/>
              </w:rPr>
              <w:t>Бөлімше жұмысын басымдылығына қарай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Бөлімше жұмысын басымдылығына мән бермей тиімсіз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Тапсырмаларды жүйесіз орындайды; </w:t>
            </w:r>
          </w:p>
          <w:p>
            <w:pPr>
              <w:spacing w:after="20"/>
              <w:ind w:left="20"/>
              <w:jc w:val="both"/>
            </w:pP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w:t>
            </w:r>
          </w:p>
          <w:p>
            <w:pPr>
              <w:spacing w:after="20"/>
              <w:ind w:left="20"/>
              <w:jc w:val="both"/>
            </w:pPr>
            <w:r>
              <w:rPr>
                <w:rFonts w:ascii="Times New Roman"/>
                <w:b w:val="false"/>
                <w:i w:val="false"/>
                <w:color w:val="000000"/>
                <w:sz w:val="20"/>
              </w:rPr>
              <w:t>Қойылған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w:t>
            </w:r>
          </w:p>
          <w:p>
            <w:pPr>
              <w:spacing w:after="20"/>
              <w:ind w:left="20"/>
              <w:jc w:val="both"/>
            </w:pPr>
            <w:r>
              <w:rPr>
                <w:rFonts w:ascii="Times New Roman"/>
                <w:b w:val="false"/>
                <w:i w:val="false"/>
                <w:color w:val="000000"/>
                <w:sz w:val="20"/>
              </w:rPr>
              <w:t>Қойылған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дұрыс бөле алады; </w:t>
            </w:r>
          </w:p>
          <w:p>
            <w:pPr>
              <w:spacing w:after="20"/>
              <w:ind w:left="20"/>
              <w:jc w:val="both"/>
            </w:pPr>
            <w:r>
              <w:rPr>
                <w:rFonts w:ascii="Times New Roman"/>
                <w:b w:val="false"/>
                <w:i w:val="false"/>
                <w:color w:val="000000"/>
                <w:sz w:val="20"/>
              </w:rPr>
              <w:t xml:space="preserve">Шешім қабылдау барысында мүмкін болатын қауіптер туралы хабарлайды; </w:t>
            </w:r>
          </w:p>
          <w:p>
            <w:pPr>
              <w:spacing w:after="20"/>
              <w:ind w:left="20"/>
              <w:jc w:val="both"/>
            </w:pPr>
            <w:r>
              <w:rPr>
                <w:rFonts w:ascii="Times New Roman"/>
                <w:b w:val="false"/>
                <w:i w:val="false"/>
                <w:color w:val="000000"/>
                <w:sz w:val="20"/>
              </w:rPr>
              <w:t>Шешім қабылдау барысында альтернативті ұсыныс жасайды;</w:t>
            </w:r>
          </w:p>
          <w:p>
            <w:pPr>
              <w:spacing w:after="20"/>
              <w:ind w:left="20"/>
              <w:jc w:val="both"/>
            </w:pPr>
            <w:r>
              <w:rPr>
                <w:rFonts w:ascii="Times New Roman"/>
                <w:b w:val="false"/>
                <w:i w:val="false"/>
                <w:color w:val="000000"/>
                <w:sz w:val="20"/>
              </w:rPr>
              <w:t>Тиімді және жүйелі шешім қабылдайды;</w:t>
            </w:r>
          </w:p>
          <w:p>
            <w:pPr>
              <w:spacing w:after="20"/>
              <w:ind w:left="20"/>
              <w:jc w:val="both"/>
            </w:pPr>
            <w:r>
              <w:rPr>
                <w:rFonts w:ascii="Times New Roman"/>
                <w:b w:val="false"/>
                <w:i w:val="false"/>
                <w:color w:val="000000"/>
                <w:sz w:val="20"/>
              </w:rPr>
              <w:t>Жеке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Орын алуы мүмкін қауіптер туралы хабарламайды;</w:t>
            </w:r>
          </w:p>
          <w:p>
            <w:pPr>
              <w:spacing w:after="20"/>
              <w:ind w:left="20"/>
              <w:jc w:val="both"/>
            </w:pPr>
            <w:r>
              <w:rPr>
                <w:rFonts w:ascii="Times New Roman"/>
                <w:b w:val="false"/>
                <w:i w:val="false"/>
                <w:color w:val="000000"/>
                <w:sz w:val="20"/>
              </w:rPr>
              <w:t>Шешім қабылдау барысында альтернативті ұсыныс жасамайды;</w:t>
            </w:r>
          </w:p>
          <w:p>
            <w:pPr>
              <w:spacing w:after="20"/>
              <w:ind w:left="20"/>
              <w:jc w:val="both"/>
            </w:pPr>
            <w:r>
              <w:rPr>
                <w:rFonts w:ascii="Times New Roman"/>
                <w:b w:val="false"/>
                <w:i w:val="false"/>
                <w:color w:val="000000"/>
                <w:sz w:val="20"/>
              </w:rPr>
              <w:t>Тиімсіз және жүйесіз шешім қабылдайды;</w:t>
            </w:r>
          </w:p>
          <w:p>
            <w:pPr>
              <w:spacing w:after="20"/>
              <w:ind w:left="20"/>
              <w:jc w:val="both"/>
            </w:pPr>
            <w:r>
              <w:rPr>
                <w:rFonts w:ascii="Times New Roman"/>
                <w:b w:val="false"/>
                <w:i w:val="false"/>
                <w:color w:val="000000"/>
                <w:sz w:val="20"/>
              </w:rPr>
              <w:t xml:space="preserve">Шешім қабылдау барысында тек өзінің жеке тәжірибесіне және көзқарасына сенеді.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Шешім қабылдауда қажетті ақпараттарды жинауды ұйымдастырады;</w:t>
            </w:r>
          </w:p>
          <w:p>
            <w:pPr>
              <w:spacing w:after="20"/>
              <w:ind w:left="20"/>
              <w:jc w:val="both"/>
            </w:pPr>
            <w:r>
              <w:rPr>
                <w:rFonts w:ascii="Times New Roman"/>
                <w:b w:val="false"/>
                <w:i w:val="false"/>
                <w:color w:val="000000"/>
                <w:sz w:val="20"/>
              </w:rPr>
              <w:t>Шешім қабылдаудағы тәсілдерді ұжыммен талқылайды;</w:t>
            </w:r>
          </w:p>
          <w:p>
            <w:pPr>
              <w:spacing w:after="20"/>
              <w:ind w:left="20"/>
              <w:jc w:val="both"/>
            </w:pP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ескеріп, нақты міндеттер қоя алады; </w:t>
            </w:r>
          </w:p>
          <w:p>
            <w:pPr>
              <w:spacing w:after="20"/>
              <w:ind w:left="20"/>
              <w:jc w:val="both"/>
            </w:pPr>
            <w:r>
              <w:rPr>
                <w:rFonts w:ascii="Times New Roman"/>
                <w:b w:val="false"/>
                <w:i w:val="false"/>
                <w:color w:val="000000"/>
                <w:sz w:val="20"/>
              </w:rPr>
              <w:t xml:space="preserve">Қызмет көрсетудің тиімді әдістерін біледі; </w:t>
            </w:r>
          </w:p>
          <w:p>
            <w:pPr>
              <w:spacing w:after="20"/>
              <w:ind w:left="20"/>
              <w:jc w:val="both"/>
            </w:pPr>
            <w:r>
              <w:rPr>
                <w:rFonts w:ascii="Times New Roman"/>
                <w:b w:val="false"/>
                <w:i w:val="false"/>
                <w:color w:val="000000"/>
                <w:sz w:val="20"/>
              </w:rPr>
              <w:t xml:space="preserve">Көрсетілетін қызметтердің қолжетімділілігін қамтамасыз етеді; </w:t>
            </w:r>
          </w:p>
          <w:p>
            <w:pPr>
              <w:spacing w:after="20"/>
              <w:ind w:left="20"/>
              <w:jc w:val="both"/>
            </w:pPr>
            <w:r>
              <w:rPr>
                <w:rFonts w:ascii="Times New Roman"/>
                <w:b w:val="false"/>
                <w:i w:val="false"/>
                <w:color w:val="000000"/>
                <w:sz w:val="20"/>
              </w:rPr>
              <w:t>Қызмет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ескермей, анық емес міндеттер қоя алады; </w:t>
            </w:r>
          </w:p>
          <w:p>
            <w:pPr>
              <w:spacing w:after="20"/>
              <w:ind w:left="20"/>
              <w:jc w:val="both"/>
            </w:pPr>
            <w:r>
              <w:rPr>
                <w:rFonts w:ascii="Times New Roman"/>
                <w:b w:val="false"/>
                <w:i w:val="false"/>
                <w:color w:val="000000"/>
                <w:sz w:val="20"/>
              </w:rPr>
              <w:t xml:space="preserve">Қызмет көрсетудің әдістері туралы шала-шарпы біледі; </w:t>
            </w:r>
          </w:p>
          <w:p>
            <w:pPr>
              <w:spacing w:after="20"/>
              <w:ind w:left="20"/>
              <w:jc w:val="both"/>
            </w:pPr>
            <w:r>
              <w:rPr>
                <w:rFonts w:ascii="Times New Roman"/>
                <w:b w:val="false"/>
                <w:i w:val="false"/>
                <w:color w:val="000000"/>
                <w:sz w:val="20"/>
              </w:rPr>
              <w:t xml:space="preserve">Көрсетілетін қызметтердің қолжетімділілігін қамтамасыз етпейді; </w:t>
            </w:r>
          </w:p>
          <w:p>
            <w:pPr>
              <w:spacing w:after="20"/>
              <w:ind w:left="20"/>
              <w:jc w:val="both"/>
            </w:pPr>
            <w:r>
              <w:rPr>
                <w:rFonts w:ascii="Times New Roman"/>
                <w:b w:val="false"/>
                <w:i w:val="false"/>
                <w:color w:val="000000"/>
                <w:sz w:val="20"/>
              </w:rPr>
              <w:t>Көрсетілетін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rPr>
                <w:rFonts w:ascii="Times New Roman"/>
                <w:b w:val="false"/>
                <w:i w:val="false"/>
                <w:color w:val="000000"/>
                <w:sz w:val="20"/>
              </w:rPr>
              <w:t>Қызмет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r>
              <w:rPr>
                <w:rFonts w:ascii="Times New Roman"/>
                <w:b w:val="false"/>
                <w:i w:val="false"/>
                <w:color w:val="000000"/>
                <w:sz w:val="20"/>
              </w:rPr>
              <w:t>Қызмет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xml:space="preserve">Өзгерістерді уақтылы елеу үшін тиімді шаралар қабылдайды; </w:t>
            </w:r>
          </w:p>
          <w:p>
            <w:pPr>
              <w:spacing w:after="20"/>
              <w:ind w:left="20"/>
              <w:jc w:val="both"/>
            </w:pPr>
            <w:r>
              <w:rPr>
                <w:rFonts w:ascii="Times New Roman"/>
                <w:b w:val="false"/>
                <w:i w:val="false"/>
                <w:color w:val="000000"/>
                <w:sz w:val="20"/>
              </w:rPr>
              <w:t>Бөлімшені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xml:space="preserve">Жұмыстың жаңа бағыттарын қолдану бойынша ұсыныстарын талдайды және басшылыққа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Ұжымға жаңа басымдықтарды жеткізбейді немесе мерзімнен кеш жеткізеді; </w:t>
            </w:r>
          </w:p>
          <w:p>
            <w:pPr>
              <w:spacing w:after="20"/>
              <w:ind w:left="20"/>
              <w:jc w:val="both"/>
            </w:pPr>
            <w:r>
              <w:rPr>
                <w:rFonts w:ascii="Times New Roman"/>
                <w:b w:val="false"/>
                <w:i w:val="false"/>
                <w:color w:val="000000"/>
                <w:sz w:val="20"/>
              </w:rPr>
              <w:t>Өзгерістерді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Жұмыстың жаңа бағыттарын қолдану бойынша ұсыныстарын талдамайды және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Оларды енгізудің жаңа бағыттары мен әдістерін үйренеді;</w:t>
            </w:r>
          </w:p>
          <w:p>
            <w:pPr>
              <w:spacing w:after="20"/>
              <w:ind w:left="20"/>
              <w:jc w:val="both"/>
            </w:pPr>
            <w:r>
              <w:rPr>
                <w:rFonts w:ascii="Times New Roman"/>
                <w:b w:val="false"/>
                <w:i w:val="false"/>
                <w:color w:val="000000"/>
                <w:sz w:val="20"/>
              </w:rPr>
              <w:t xml:space="preserve">Өзгеріс жағдайларында өзін -өзі бақылайды; </w:t>
            </w:r>
          </w:p>
          <w:p>
            <w:pPr>
              <w:spacing w:after="20"/>
              <w:ind w:left="20"/>
              <w:jc w:val="both"/>
            </w:pPr>
            <w:r>
              <w:rPr>
                <w:rFonts w:ascii="Times New Roman"/>
                <w:b w:val="false"/>
                <w:i w:val="false"/>
                <w:color w:val="000000"/>
                <w:sz w:val="20"/>
              </w:rPr>
              <w:t xml:space="preserve">Өзгеріс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Қызметкерлерді дамыту бойынша жүйелі шараларды қабылдайды;</w:t>
            </w:r>
          </w:p>
          <w:p>
            <w:pPr>
              <w:spacing w:after="20"/>
              <w:ind w:left="20"/>
              <w:jc w:val="both"/>
            </w:pPr>
            <w:r>
              <w:rPr>
                <w:rFonts w:ascii="Times New Roman"/>
                <w:b w:val="false"/>
                <w:i w:val="false"/>
                <w:color w:val="000000"/>
                <w:sz w:val="20"/>
              </w:rPr>
              <w:t>Әріптестерімен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Өздігінен дамуға ұмтылысын өзінің жеке үлгісінде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Өздігінен дамуға ұмтылысын өзінің жеке үлгісінде көрсетуге көңіл бөлмейді.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p>
          <w:p>
            <w:pPr>
              <w:spacing w:after="20"/>
              <w:ind w:left="20"/>
              <w:jc w:val="both"/>
            </w:pPr>
            <w:r>
              <w:rPr>
                <w:rFonts w:ascii="Times New Roman"/>
                <w:b w:val="false"/>
                <w:i w:val="false"/>
                <w:color w:val="000000"/>
                <w:sz w:val="20"/>
              </w:rPr>
              <w:t>Ұжымда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p>
          <w:p>
            <w:pPr>
              <w:spacing w:after="20"/>
              <w:ind w:left="20"/>
              <w:jc w:val="both"/>
            </w:pPr>
            <w:r>
              <w:rPr>
                <w:rFonts w:ascii="Times New Roman"/>
                <w:b w:val="false"/>
                <w:i w:val="false"/>
                <w:color w:val="000000"/>
                <w:sz w:val="20"/>
              </w:rPr>
              <w:t>Мемлекеттік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Әдептілік нормалардың бұзылғандығын елеп ескермейді;</w:t>
            </w:r>
          </w:p>
          <w:p>
            <w:pPr>
              <w:spacing w:after="20"/>
              <w:ind w:left="20"/>
              <w:jc w:val="both"/>
            </w:pPr>
            <w:r>
              <w:rPr>
                <w:rFonts w:ascii="Times New Roman"/>
                <w:b w:val="false"/>
                <w:i w:val="false"/>
                <w:color w:val="000000"/>
                <w:sz w:val="20"/>
              </w:rPr>
              <w:t xml:space="preserve">Риясыздық, әділдік, адал ниеттілік, сондай-ақ, жеке тұлғаның намысы мен абыройына құрмет танытпайды; </w:t>
            </w:r>
          </w:p>
          <w:p>
            <w:pPr>
              <w:spacing w:after="20"/>
              <w:ind w:left="20"/>
              <w:jc w:val="both"/>
            </w:pPr>
            <w:r>
              <w:rPr>
                <w:rFonts w:ascii="Times New Roman"/>
                <w:b w:val="false"/>
                <w:i w:val="false"/>
                <w:color w:val="000000"/>
                <w:sz w:val="20"/>
              </w:rPr>
              <w:t>Өзінің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Ұжымның мүддесін өз мүддесінен жоғары қояды;</w:t>
            </w:r>
          </w:p>
          <w:p>
            <w:pPr>
              <w:spacing w:after="20"/>
              <w:ind w:left="20"/>
              <w:jc w:val="both"/>
            </w:pPr>
            <w:r>
              <w:rPr>
                <w:rFonts w:ascii="Times New Roman"/>
                <w:b w:val="false"/>
                <w:i w:val="false"/>
                <w:color w:val="000000"/>
                <w:sz w:val="20"/>
              </w:rPr>
              <w:t xml:space="preserve">Жұмыста табандылық танытады; </w:t>
            </w:r>
          </w:p>
          <w:p>
            <w:pPr>
              <w:spacing w:after="20"/>
              <w:ind w:left="20"/>
              <w:jc w:val="both"/>
            </w:pPr>
            <w:r>
              <w:rPr>
                <w:rFonts w:ascii="Times New Roman"/>
                <w:b w:val="false"/>
                <w:i w:val="false"/>
                <w:color w:val="000000"/>
                <w:sz w:val="20"/>
              </w:rPr>
              <w:t>Ұжымдағы сыйластық пен сенім ахуалын қалыптастырады;</w:t>
            </w:r>
          </w:p>
          <w:p>
            <w:pPr>
              <w:spacing w:after="20"/>
              <w:ind w:left="20"/>
              <w:jc w:val="both"/>
            </w:pP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 Риясыздық, әділдік, адал ниеттілік, сондай- 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Өз мүддесін ұжым мүддесінен жоғары қояды;</w:t>
            </w:r>
          </w:p>
          <w:p>
            <w:pPr>
              <w:spacing w:after="20"/>
              <w:ind w:left="20"/>
              <w:jc w:val="both"/>
            </w:pPr>
            <w:r>
              <w:rPr>
                <w:rFonts w:ascii="Times New Roman"/>
                <w:b w:val="false"/>
                <w:i w:val="false"/>
                <w:color w:val="000000"/>
                <w:sz w:val="20"/>
              </w:rPr>
              <w:t xml:space="preserve">Жұмыста табандылық танытпайды; </w:t>
            </w:r>
          </w:p>
          <w:p>
            <w:pPr>
              <w:spacing w:after="20"/>
              <w:ind w:left="20"/>
              <w:jc w:val="both"/>
            </w:pPr>
            <w:r>
              <w:rPr>
                <w:rFonts w:ascii="Times New Roman"/>
                <w:b w:val="false"/>
                <w:i w:val="false"/>
                <w:color w:val="000000"/>
                <w:sz w:val="20"/>
              </w:rPr>
              <w:t>Ұжымдағы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xml:space="preserve">Өзінің жұмысын адал орындайды; </w:t>
            </w:r>
          </w:p>
          <w:p>
            <w:pPr>
              <w:spacing w:after="20"/>
              <w:ind w:left="20"/>
              <w:jc w:val="both"/>
            </w:pPr>
            <w:r>
              <w:rPr>
                <w:rFonts w:ascii="Times New Roman"/>
                <w:b w:val="false"/>
                <w:i w:val="false"/>
                <w:color w:val="000000"/>
                <w:sz w:val="20"/>
              </w:rPr>
              <w:t xml:space="preserve">Өзін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талдайды және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Бәйдібек</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 ___________________________________________________</w:t>
      </w:r>
    </w:p>
    <w:p>
      <w:pPr>
        <w:spacing w:after="0"/>
        <w:ind w:left="0"/>
        <w:jc w:val="both"/>
      </w:pPr>
      <w:r>
        <w:rPr>
          <w:rFonts w:ascii="Times New Roman"/>
          <w:b w:val="false"/>
          <w:i w:val="false"/>
          <w:color w:val="000000"/>
          <w:sz w:val="28"/>
        </w:rPr>
        <w:t>Тексерілді:</w:t>
      </w:r>
    </w:p>
    <w:p>
      <w:pPr>
        <w:spacing w:after="0"/>
        <w:ind w:left="0"/>
        <w:jc w:val="both"/>
      </w:pPr>
      <w:r>
        <w:rPr>
          <w:rFonts w:ascii="Times New Roman"/>
          <w:b w:val="false"/>
          <w:i w:val="false"/>
          <w:color w:val="000000"/>
          <w:sz w:val="28"/>
        </w:rPr>
        <w:t xml:space="preserve">Комиссияның хатшысы: __________________________________ Күні: _____________ </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 xml:space="preserve">Комиссияның төрағасы: ___________________________________ Күні: ____________ </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 xml:space="preserve">Комиссияның мүшесі: ___________________________________ Күні: ______________ </w:t>
      </w:r>
    </w:p>
    <w:p>
      <w:pPr>
        <w:spacing w:after="0"/>
        <w:ind w:left="0"/>
        <w:jc w:val="both"/>
      </w:pP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