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3a6fc7" w14:textId="03a6fc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Түркістан қалалық мәслихатының 2017 жылғы 21 желтоқсандағы № 23/125-VІ "2018-2020 жылдарға арналған қалалық бюджет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Түркістан облысы Түркістан қалалық мәслихатының 2018 жылғы 20 қарашадағы № 40/201-VI шешімі. Түркістан облысының Әділет департаментінде 2018 жылғы 21 қарашада № 4790 болып тіркелді. Мерзімі өткендіктен қолданыс тоқтатылды</w:t>
      </w:r>
    </w:p>
    <w:p>
      <w:pPr>
        <w:spacing w:after="0"/>
        <w:ind w:left="0"/>
        <w:jc w:val="both"/>
      </w:pPr>
      <w:bookmarkStart w:name="z1" w:id="0"/>
      <w:r>
        <w:rPr>
          <w:rFonts w:ascii="Times New Roman"/>
          <w:b w:val="false"/>
          <w:i w:val="false"/>
          <w:color w:val="000000"/>
          <w:sz w:val="28"/>
        </w:rPr>
        <w:t xml:space="preserve">
      Қазақстан Республикасының 2008 жылғы 4 желтоқсандағы Бюджет кодексінің 109 бабының </w:t>
      </w:r>
      <w:r>
        <w:rPr>
          <w:rFonts w:ascii="Times New Roman"/>
          <w:b w:val="false"/>
          <w:i w:val="false"/>
          <w:color w:val="000000"/>
          <w:sz w:val="28"/>
        </w:rPr>
        <w:t>5 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6 бабының 1 тармағының </w:t>
      </w:r>
      <w:r>
        <w:rPr>
          <w:rFonts w:ascii="Times New Roman"/>
          <w:b w:val="false"/>
          <w:i w:val="false"/>
          <w:color w:val="000000"/>
          <w:sz w:val="28"/>
        </w:rPr>
        <w:t>1) тармақшасына</w:t>
      </w:r>
      <w:r>
        <w:rPr>
          <w:rFonts w:ascii="Times New Roman"/>
          <w:b w:val="false"/>
          <w:i w:val="false"/>
          <w:color w:val="000000"/>
          <w:sz w:val="28"/>
        </w:rPr>
        <w:t xml:space="preserve"> және Түркістан облыстық мәслихатының 2018 жылғы 9 қарашадағы № 31/336-VІ "Оңтүстік Қазақстан облыстық мәслихатының 2017 жылғы 11 желтоқсандағы № 18/209-VІ "2018-2020 жылдарға арналған облыстық бюджет туралы" шешіміне өзгерістер енгізу туралы" Нормативтік құқықтық актілерді мемлекеттік тіркеу тізілімінде № 4780 тіркелген </w:t>
      </w:r>
      <w:r>
        <w:rPr>
          <w:rFonts w:ascii="Times New Roman"/>
          <w:b w:val="false"/>
          <w:i w:val="false"/>
          <w:color w:val="000000"/>
          <w:sz w:val="28"/>
        </w:rPr>
        <w:t>шешіміне</w:t>
      </w:r>
      <w:r>
        <w:rPr>
          <w:rFonts w:ascii="Times New Roman"/>
          <w:b w:val="false"/>
          <w:i w:val="false"/>
          <w:color w:val="000000"/>
          <w:sz w:val="28"/>
        </w:rPr>
        <w:t xml:space="preserve"> сәйкес, Түркістан қалалық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Түркістан қалалық мәслихатының 2017 жылғы 21 желтоқсандағы № 23/125-VІ "2018-2020 жылдарға арналған қалалық бюджет туралы" (Нормативтік құқықтық актілерді мемлекеттік тіркеу тізілімінде № 4338 нөмірімен тіркелген, 2018 жылғы 3 қаңтардағы "Түркістан" газетінде және 2018 жылғы 10 қаңтарда Қазақстан Республикасының нормативтік құқықтық актілерінің эталондық бақылау банкінде электрондық түрде жарияланған)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 Түркістан қаласының 2018-2020 жылдарға арналған қалалық бюджеті тиісінше 1, 2 және 3 қосымшаларға сәйкес, оның ішінде 2018 жылға мынадай көлемде бекітілсін:</w:t>
      </w:r>
    </w:p>
    <w:p>
      <w:pPr>
        <w:spacing w:after="0"/>
        <w:ind w:left="0"/>
        <w:jc w:val="both"/>
      </w:pPr>
      <w:r>
        <w:rPr>
          <w:rFonts w:ascii="Times New Roman"/>
          <w:b w:val="false"/>
          <w:i w:val="false"/>
          <w:color w:val="000000"/>
          <w:sz w:val="28"/>
        </w:rPr>
        <w:t>
      1) кiрiстер – 40 511 499 мың теңге:</w:t>
      </w:r>
    </w:p>
    <w:p>
      <w:pPr>
        <w:spacing w:after="0"/>
        <w:ind w:left="0"/>
        <w:jc w:val="both"/>
      </w:pPr>
      <w:r>
        <w:rPr>
          <w:rFonts w:ascii="Times New Roman"/>
          <w:b w:val="false"/>
          <w:i w:val="false"/>
          <w:color w:val="000000"/>
          <w:sz w:val="28"/>
        </w:rPr>
        <w:t>
      салықтық түсiмдер – 2 584 431 мың теңге;</w:t>
      </w:r>
    </w:p>
    <w:p>
      <w:pPr>
        <w:spacing w:after="0"/>
        <w:ind w:left="0"/>
        <w:jc w:val="both"/>
      </w:pPr>
      <w:r>
        <w:rPr>
          <w:rFonts w:ascii="Times New Roman"/>
          <w:b w:val="false"/>
          <w:i w:val="false"/>
          <w:color w:val="000000"/>
          <w:sz w:val="28"/>
        </w:rPr>
        <w:t>
      салықтық емес түсiмдер – 36 277 мың теңге;</w:t>
      </w:r>
    </w:p>
    <w:p>
      <w:pPr>
        <w:spacing w:after="0"/>
        <w:ind w:left="0"/>
        <w:jc w:val="both"/>
      </w:pPr>
      <w:r>
        <w:rPr>
          <w:rFonts w:ascii="Times New Roman"/>
          <w:b w:val="false"/>
          <w:i w:val="false"/>
          <w:color w:val="000000"/>
          <w:sz w:val="28"/>
        </w:rPr>
        <w:t>
      негізгі капиталды сатудан түсетін түсімдер – 93 485 мың теңге;</w:t>
      </w:r>
    </w:p>
    <w:p>
      <w:pPr>
        <w:spacing w:after="0"/>
        <w:ind w:left="0"/>
        <w:jc w:val="both"/>
      </w:pPr>
      <w:r>
        <w:rPr>
          <w:rFonts w:ascii="Times New Roman"/>
          <w:b w:val="false"/>
          <w:i w:val="false"/>
          <w:color w:val="000000"/>
          <w:sz w:val="28"/>
        </w:rPr>
        <w:t>
      трансферттер түсiмі – 37 797 306 мың теңге;</w:t>
      </w:r>
    </w:p>
    <w:p>
      <w:pPr>
        <w:spacing w:after="0"/>
        <w:ind w:left="0"/>
        <w:jc w:val="both"/>
      </w:pPr>
      <w:r>
        <w:rPr>
          <w:rFonts w:ascii="Times New Roman"/>
          <w:b w:val="false"/>
          <w:i w:val="false"/>
          <w:color w:val="000000"/>
          <w:sz w:val="28"/>
        </w:rPr>
        <w:t>
      2) шығындар – 40 384 229 мың теңге;</w:t>
      </w:r>
    </w:p>
    <w:p>
      <w:pPr>
        <w:spacing w:after="0"/>
        <w:ind w:left="0"/>
        <w:jc w:val="both"/>
      </w:pPr>
      <w:r>
        <w:rPr>
          <w:rFonts w:ascii="Times New Roman"/>
          <w:b w:val="false"/>
          <w:i w:val="false"/>
          <w:color w:val="000000"/>
          <w:sz w:val="28"/>
        </w:rPr>
        <w:t>
      3) таза бюджеттiк кредиттеу – - 1 948 мың теңге:</w:t>
      </w:r>
    </w:p>
    <w:p>
      <w:pPr>
        <w:spacing w:after="0"/>
        <w:ind w:left="0"/>
        <w:jc w:val="both"/>
      </w:pPr>
      <w:r>
        <w:rPr>
          <w:rFonts w:ascii="Times New Roman"/>
          <w:b w:val="false"/>
          <w:i w:val="false"/>
          <w:color w:val="000000"/>
          <w:sz w:val="28"/>
        </w:rPr>
        <w:t>
      бюджеттік кредиттер – 6 540 мың теңге;</w:t>
      </w:r>
    </w:p>
    <w:p>
      <w:pPr>
        <w:spacing w:after="0"/>
        <w:ind w:left="0"/>
        <w:jc w:val="both"/>
      </w:pPr>
      <w:r>
        <w:rPr>
          <w:rFonts w:ascii="Times New Roman"/>
          <w:b w:val="false"/>
          <w:i w:val="false"/>
          <w:color w:val="000000"/>
          <w:sz w:val="28"/>
        </w:rPr>
        <w:t>
      бюджеттік кредиттерді өтеу – 8 488 мың теңге;</w:t>
      </w:r>
    </w:p>
    <w:p>
      <w:pPr>
        <w:spacing w:after="0"/>
        <w:ind w:left="0"/>
        <w:jc w:val="both"/>
      </w:pPr>
      <w:r>
        <w:rPr>
          <w:rFonts w:ascii="Times New Roman"/>
          <w:b w:val="false"/>
          <w:i w:val="false"/>
          <w:color w:val="000000"/>
          <w:sz w:val="28"/>
        </w:rPr>
        <w:t>
      4) қаржы активтерімен операциялар бойынша сальдо – 240 526 мың теңге:</w:t>
      </w:r>
    </w:p>
    <w:p>
      <w:pPr>
        <w:spacing w:after="0"/>
        <w:ind w:left="0"/>
        <w:jc w:val="both"/>
      </w:pPr>
      <w:r>
        <w:rPr>
          <w:rFonts w:ascii="Times New Roman"/>
          <w:b w:val="false"/>
          <w:i w:val="false"/>
          <w:color w:val="000000"/>
          <w:sz w:val="28"/>
        </w:rPr>
        <w:t>
      қаржы активтерін сатып алу – 240 526 мың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 - 111 308 мың теңге;</w:t>
      </w:r>
    </w:p>
    <w:p>
      <w:pPr>
        <w:spacing w:after="0"/>
        <w:ind w:left="0"/>
        <w:jc w:val="both"/>
      </w:pPr>
      <w:r>
        <w:rPr>
          <w:rFonts w:ascii="Times New Roman"/>
          <w:b w:val="false"/>
          <w:i w:val="false"/>
          <w:color w:val="000000"/>
          <w:sz w:val="28"/>
        </w:rPr>
        <w:t>
      6) бюджет тапшылығын қаржыландыру – 111 308 мың теңге:</w:t>
      </w:r>
    </w:p>
    <w:p>
      <w:pPr>
        <w:spacing w:after="0"/>
        <w:ind w:left="0"/>
        <w:jc w:val="both"/>
      </w:pPr>
      <w:r>
        <w:rPr>
          <w:rFonts w:ascii="Times New Roman"/>
          <w:b w:val="false"/>
          <w:i w:val="false"/>
          <w:color w:val="000000"/>
          <w:sz w:val="28"/>
        </w:rPr>
        <w:t>
      қарыздар түсімі – 6 540 мың теңге;</w:t>
      </w:r>
    </w:p>
    <w:p>
      <w:pPr>
        <w:spacing w:after="0"/>
        <w:ind w:left="0"/>
        <w:jc w:val="both"/>
      </w:pPr>
      <w:r>
        <w:rPr>
          <w:rFonts w:ascii="Times New Roman"/>
          <w:b w:val="false"/>
          <w:i w:val="false"/>
          <w:color w:val="000000"/>
          <w:sz w:val="28"/>
        </w:rPr>
        <w:t>
      қарыздарды өтеу – 8 488 мың теңге;</w:t>
      </w:r>
    </w:p>
    <w:p>
      <w:pPr>
        <w:spacing w:after="0"/>
        <w:ind w:left="0"/>
        <w:jc w:val="both"/>
      </w:pPr>
      <w:r>
        <w:rPr>
          <w:rFonts w:ascii="Times New Roman"/>
          <w:b w:val="false"/>
          <w:i w:val="false"/>
          <w:color w:val="000000"/>
          <w:sz w:val="28"/>
        </w:rPr>
        <w:t>
      бюджет қаражатының пайдаланылатын қалдықтары – 113 256 мың теңге.".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"2. 2018 жылға жеке табыс салығы және әлеуметтік салық түсімдерінің жалпы сомасын бөлу нормативтері:</w:t>
      </w:r>
    </w:p>
    <w:p>
      <w:pPr>
        <w:spacing w:after="0"/>
        <w:ind w:left="0"/>
        <w:jc w:val="both"/>
      </w:pPr>
      <w:r>
        <w:rPr>
          <w:rFonts w:ascii="Times New Roman"/>
          <w:b w:val="false"/>
          <w:i w:val="false"/>
          <w:color w:val="000000"/>
          <w:sz w:val="28"/>
        </w:rPr>
        <w:t>
      төлем көзінен салық салынатын табыстардан ұсталатын жеке табыс салығы бойынша қалалық бюджетке 55,9 пайыз, облыстық бюджетке 44,1 пайыз;</w:t>
      </w:r>
    </w:p>
    <w:p>
      <w:pPr>
        <w:spacing w:after="0"/>
        <w:ind w:left="0"/>
        <w:jc w:val="both"/>
      </w:pPr>
      <w:r>
        <w:rPr>
          <w:rFonts w:ascii="Times New Roman"/>
          <w:b w:val="false"/>
          <w:i w:val="false"/>
          <w:color w:val="000000"/>
          <w:sz w:val="28"/>
        </w:rPr>
        <w:t>
      төлем көзінен салық салынбайтын шетелдік азаматтар табыстарынан ұсталатын жеке табыс салығы бойынша қалалық бюджетке 38,9 пайыз, облыстық бюджетке 61,1 пайыз;</w:t>
      </w:r>
    </w:p>
    <w:p>
      <w:pPr>
        <w:spacing w:after="0"/>
        <w:ind w:left="0"/>
        <w:jc w:val="both"/>
      </w:pPr>
      <w:r>
        <w:rPr>
          <w:rFonts w:ascii="Times New Roman"/>
          <w:b w:val="false"/>
          <w:i w:val="false"/>
          <w:color w:val="000000"/>
          <w:sz w:val="28"/>
        </w:rPr>
        <w:t>
      әлеуметтік салық бойынша қалалық бюджетке 50 пайыз, облыстық бюджетке 50 пайыз;</w:t>
      </w:r>
    </w:p>
    <w:p>
      <w:pPr>
        <w:spacing w:after="0"/>
        <w:ind w:left="0"/>
        <w:jc w:val="both"/>
      </w:pPr>
      <w:r>
        <w:rPr>
          <w:rFonts w:ascii="Times New Roman"/>
          <w:b w:val="false"/>
          <w:i w:val="false"/>
          <w:color w:val="000000"/>
          <w:sz w:val="28"/>
        </w:rPr>
        <w:t>
      төлем көзінен салық салынбайтын табыстардан ұсталатын жеке табыс салығы бойынша қалалық бюджетке 100 пайыз болып белгіленсін.".</w:t>
      </w:r>
    </w:p>
    <w:bookmarkStart w:name="z5"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қосымшалары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қосымшаларын</w:t>
      </w:r>
      <w:r>
        <w:rPr>
          <w:rFonts w:ascii="Times New Roman"/>
          <w:b w:val="false"/>
          <w:i w:val="false"/>
          <w:color w:val="000000"/>
          <w:sz w:val="28"/>
        </w:rPr>
        <w:t>а сәйкес жаңа редакцияда жазылсын.</w:t>
      </w:r>
    </w:p>
    <w:bookmarkEnd w:id="2"/>
    <w:bookmarkStart w:name="z6" w:id="3"/>
    <w:p>
      <w:pPr>
        <w:spacing w:after="0"/>
        <w:ind w:left="0"/>
        <w:jc w:val="both"/>
      </w:pPr>
      <w:r>
        <w:rPr>
          <w:rFonts w:ascii="Times New Roman"/>
          <w:b w:val="false"/>
          <w:i w:val="false"/>
          <w:color w:val="000000"/>
          <w:sz w:val="28"/>
        </w:rPr>
        <w:t>
      2. "Түркістан қалалық маслихат аппараты" мемлекеттік мекемесі Қазақстан Республикасының заңнамасында белгіленген тәртіппен:</w:t>
      </w:r>
    </w:p>
    <w:bookmarkEnd w:id="3"/>
    <w:p>
      <w:pPr>
        <w:spacing w:after="0"/>
        <w:ind w:left="0"/>
        <w:jc w:val="both"/>
      </w:pPr>
      <w:r>
        <w:rPr>
          <w:rFonts w:ascii="Times New Roman"/>
          <w:b w:val="false"/>
          <w:i w:val="false"/>
          <w:color w:val="000000"/>
          <w:sz w:val="28"/>
        </w:rPr>
        <w:t>
      1) осы шешімнің аумақтық әділет органында мемлекеттік тіркелуін;</w:t>
      </w:r>
    </w:p>
    <w:p>
      <w:pPr>
        <w:spacing w:after="0"/>
        <w:ind w:left="0"/>
        <w:jc w:val="both"/>
      </w:pPr>
      <w:r>
        <w:rPr>
          <w:rFonts w:ascii="Times New Roman"/>
          <w:b w:val="false"/>
          <w:i w:val="false"/>
          <w:color w:val="000000"/>
          <w:sz w:val="28"/>
        </w:rPr>
        <w:t>
      2) осы шешім мемлекеттік тіркелгеннен кейін күнтізбелік он күн ішінде оның көшірмесін қағаз және электронды түрде қазақ және орыс тілдерінде "Республикалық құқықтық ақпарат орталығы" шаруашылық жүргізу құқығындағы республикалық мемлекеттік кәсіпорнына ресми жариялау және Қазақстан Республикасы нормативтік құқықтық актілерінің эталондық бақылау банкіне енгізу үшін жіберілуін;</w:t>
      </w:r>
    </w:p>
    <w:p>
      <w:pPr>
        <w:spacing w:after="0"/>
        <w:ind w:left="0"/>
        <w:jc w:val="both"/>
      </w:pPr>
      <w:r>
        <w:rPr>
          <w:rFonts w:ascii="Times New Roman"/>
          <w:b w:val="false"/>
          <w:i w:val="false"/>
          <w:color w:val="000000"/>
          <w:sz w:val="28"/>
        </w:rPr>
        <w:t>
      3) осы шешім мемлекеттік тіркелгеннен кейін күнтізбелік он күн ішінде оның көшірмесін Түркістан қаласының аумағында таратылатын мерзімді баспа басылымдарында ресми жариялауға жіберілуін;</w:t>
      </w:r>
    </w:p>
    <w:p>
      <w:pPr>
        <w:spacing w:after="0"/>
        <w:ind w:left="0"/>
        <w:jc w:val="both"/>
      </w:pPr>
      <w:r>
        <w:rPr>
          <w:rFonts w:ascii="Times New Roman"/>
          <w:b w:val="false"/>
          <w:i w:val="false"/>
          <w:color w:val="000000"/>
          <w:sz w:val="28"/>
        </w:rPr>
        <w:t>
      4) ресми жарияланғаннан кейін осы шешімді Түркістан қалалық маслихатының интернет-ресурсында орналастыруын қамтамасыз етсін.</w:t>
      </w:r>
    </w:p>
    <w:bookmarkStart w:name="z7" w:id="4"/>
    <w:p>
      <w:pPr>
        <w:spacing w:after="0"/>
        <w:ind w:left="0"/>
        <w:jc w:val="both"/>
      </w:pPr>
      <w:r>
        <w:rPr>
          <w:rFonts w:ascii="Times New Roman"/>
          <w:b w:val="false"/>
          <w:i w:val="false"/>
          <w:color w:val="000000"/>
          <w:sz w:val="28"/>
        </w:rPr>
        <w:t>
      3. Осы шешім 2018 жылдың 1 қаңтарынан бастап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Қалалық мәслихат</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Х. Азимов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Қалалық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Ғ. Сарсенбаев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Түркістан қалалық</w:t>
            </w:r>
            <w:r>
              <w:br/>
            </w:r>
            <w:r>
              <w:rPr>
                <w:rFonts w:ascii="Times New Roman"/>
                <w:b w:val="false"/>
                <w:i w:val="false"/>
                <w:color w:val="000000"/>
                <w:sz w:val="20"/>
              </w:rPr>
              <w:t>мәслихатының 2018 жылғы</w:t>
            </w:r>
            <w:r>
              <w:br/>
            </w:r>
            <w:r>
              <w:rPr>
                <w:rFonts w:ascii="Times New Roman"/>
                <w:b w:val="false"/>
                <w:i w:val="false"/>
                <w:color w:val="000000"/>
                <w:sz w:val="20"/>
              </w:rPr>
              <w:t>19 қарашадағы № 40/201-VI</w:t>
            </w:r>
            <w:r>
              <w:br/>
            </w:r>
            <w:r>
              <w:rPr>
                <w:rFonts w:ascii="Times New Roman"/>
                <w:b w:val="false"/>
                <w:i w:val="false"/>
                <w:color w:val="000000"/>
                <w:sz w:val="20"/>
              </w:rPr>
              <w:t>шешіміне 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Түркістан қалалық</w:t>
            </w:r>
            <w:r>
              <w:br/>
            </w:r>
            <w:r>
              <w:rPr>
                <w:rFonts w:ascii="Times New Roman"/>
                <w:b w:val="false"/>
                <w:i w:val="false"/>
                <w:color w:val="000000"/>
                <w:sz w:val="20"/>
              </w:rPr>
              <w:t>мәслихатының 2017 жылғы</w:t>
            </w:r>
            <w:r>
              <w:br/>
            </w:r>
            <w:r>
              <w:rPr>
                <w:rFonts w:ascii="Times New Roman"/>
                <w:b w:val="false"/>
                <w:i w:val="false"/>
                <w:color w:val="000000"/>
                <w:sz w:val="20"/>
              </w:rPr>
              <w:t>21 желтоқсандағы № 23/125-VI</w:t>
            </w:r>
            <w:r>
              <w:br/>
            </w:r>
            <w:r>
              <w:rPr>
                <w:rFonts w:ascii="Times New Roman"/>
                <w:b w:val="false"/>
                <w:i w:val="false"/>
                <w:color w:val="000000"/>
                <w:sz w:val="20"/>
              </w:rPr>
              <w:t>шешіміне 1 қосымша</w:t>
            </w:r>
          </w:p>
        </w:tc>
      </w:tr>
    </w:tbl>
    <w:p>
      <w:pPr>
        <w:spacing w:after="0"/>
        <w:ind w:left="0"/>
        <w:jc w:val="left"/>
      </w:pPr>
      <w:r>
        <w:rPr>
          <w:rFonts w:ascii="Times New Roman"/>
          <w:b/>
          <w:i w:val="false"/>
          <w:color w:val="000000"/>
        </w:rPr>
        <w:t xml:space="preserve"> 2018 жылға арналған қалалық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6"/>
        <w:gridCol w:w="526"/>
        <w:gridCol w:w="1109"/>
        <w:gridCol w:w="1109"/>
        <w:gridCol w:w="5879"/>
        <w:gridCol w:w="2861"/>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r>
              <w:br/>
            </w:r>
            <w:r>
              <w:rPr>
                <w:rFonts w:ascii="Times New Roman"/>
                <w:b w:val="false"/>
                <w:i w:val="false"/>
                <w:color w:val="000000"/>
                <w:sz w:val="20"/>
              </w:rPr>
              <w:t>Сыныбы Атауы</w:t>
            </w:r>
            <w:r>
              <w:br/>
            </w:r>
            <w:r>
              <w:rPr>
                <w:rFonts w:ascii="Times New Roman"/>
                <w:b w:val="false"/>
                <w:i w:val="false"/>
                <w:color w:val="000000"/>
                <w:sz w:val="20"/>
              </w:rPr>
              <w:t>Ішкі сыныбы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40 511 499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2 584 431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1 010 550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1 010 550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639 116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639 116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785 323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355 921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109 369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309 833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108 272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Акциздер </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13 080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70 492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және (немесе) оған өкілеттігі бар мемлекеттік органдар немесе лауазымды адамдар құжаттар бергені үшін алынатын міндетті төлемдер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41 170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баж </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41 170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36 277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28 207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кәсіпорындардың таза кірісі бөлігінің түсімдері </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4 489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меншігіндегі мүлікті жалға беруден түсетін кірістер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23 576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8 070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8 070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93 485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91 705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90 745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37 797 306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37 797 306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37 797 306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r>
              <w:br/>
            </w:r>
            <w:r>
              <w:rPr>
                <w:rFonts w:ascii="Times New Roman"/>
                <w:b w:val="false"/>
                <w:i w:val="false"/>
                <w:color w:val="000000"/>
                <w:sz w:val="20"/>
              </w:rPr>
              <w:t>Кіші функция Атауы</w:t>
            </w:r>
            <w:r>
              <w:br/>
            </w: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Бағдарлама</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40 384 229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271 689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183 527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27 340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мәслихатының қызметін қамтамасыз ету жөніндегі қызметтер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26 532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156 187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139 201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16 986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3 393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3 393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3 393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және мемлекеттік-жекешелік әріптестік, оның ішінде концессия мәселелері жөніндегі құжаттаманы сараптау және бағалау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өзге де мемлекеттік қызметтер </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83 313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53 357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саясаттың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46 390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6 967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туризм бөлімі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29 956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кәсіпкерлікті және туримзді дамыту саласындағы мемлекеттік саясатты іске асыру жөніндегі қызметтер </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29 396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313 687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37 541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37 541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37 541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жағдайдар жөніндегі жұмыстарды ұйымдастыру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276 146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276 146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жағдайдардың алдын алу және оларды жою</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275 095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елді мекендерде өрттердің алдын алу және оларды сөндіру жөніндегі іс-шаралар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 атқару қызметі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84 381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тәртіп және қауіпсіздік саласындағы басқа да қызметтер </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84 381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жолаушылар көлігі және автомобиль жолдары бөлімі </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84 381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жол қозғалысы қауіпсіздігін қамтамасыз ету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84 381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18 038 021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3 848 552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3 846 904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мен оқыту ұйымдарының қызметін қамтамасыз ету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39 587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тапсырыстарын іске асыруға аудандық маңызы бар қала, ауыл, кент, ауылдық округ бюджеттеріне берілетін ағымдағы нысаналы трансферттер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42 761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Мектепке дейінгі білім беру ұйымдарында мемлекеттік білім беру тапсырысын іске асыруға </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3 764 556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 объектілерін салу және реконструкциялау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13 084 129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12 525 913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12 275 627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250 286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558 216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558 216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 беру саласындағы өзге де қызметтер </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1 105 340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білім бөлімі </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1 105 340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білім беру саласындағы мемлекеттік саясатты іске асыру жөніндегі қызметтер </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16 147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оқу-әдістемелік кешендерді сатып алу және жеткізу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658 137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42 426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шығысдары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388 449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2 616 744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қамсыздандыру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1 479 261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1 462 767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1 462 307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Атаулы мемлекеттік әлеуметтік көмек алушылар болып табылатын жеке тұлғаларды телевизиялық абоненттiк жалғамалармен қамтамасыз ету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16 494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16 494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1 041 883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1 025 627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438 320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49 998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өкілді органдардың шешімі бойынша мұқтаж азаматтардың жекелеген топтарына әлеуметтік көмек</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108 667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5 863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Мұқтаж азаматтарға үйде әлеуметтік көмек көрсету </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28 714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құралдарымен және ымдау тілі мамандарының қызмет көрсетуін, жеке көмекшілермен қамтамасыз ету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328 535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65 530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16 256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өкілді органдардың шешімі бойынша білім беру ұйымдарының күндізгі оқу нысанында оқитындар мен тәрбиеленушілерді қоғамдық көлікте (таксиден басқа) жеңілдікпен жол жүру түрінде әлеуметтік қолдау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16 256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қамтамасыз ету салаларындағы өзге де қызметтер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95 600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92 671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53 960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Жәрдемақыларды басқа да әлеуметтік төлемдерді, есептеу, төлеу мен жеткізу бойынша қызметтерге ақы төлеу </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15 693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21 042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көлігі және автомобиль жолдары бөлімі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2 929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2 929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8 111 763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4 276 848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4 166 841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3 588 662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419 975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158 204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инспекциясы бөлімі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14 559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 қоры саласындағы мемлекеттік саясатты іске асыру жөніндегі қызметтер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13 909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бөлімі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95 448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шаруашылық саласындағы мемлекеттік саясатты іске асыру бойынша қызметтер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57 637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13 285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қажеттiлiктер үшiн жер учаскелерiн алып қою, оның iшiнде сатып алу жолымен алып қою және осыған байланысты жылжымайтын мүлiктi иелiктен айыру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22 776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үйымдастыру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1 673 312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бөлімі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1 673 112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17 679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517 133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пайдалануды ұйымдастыру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37 424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шаруашылықты дамыту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16 985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603 601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мекендердегі сумен жабдықтау және су бұру жүйелерін дамыту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480 290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2 161 603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бөлімі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2 161 603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162 057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454 029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күтіп-ұстау және туысы жоқ адамдарды жерлеу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4 270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1 541 247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Мәдениет, спорт, туризм және ақпаратттық кеңістік </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664 138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127 669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122 608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122 608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5 061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5 061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259 844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256 173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14 488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201 029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деңгейде спорттық жарыстар өткізу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4 740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спорт түрлері бойынша аудан (облыстық маңызы бар қала) құрама командаларының мүшелерін дайындау және олардың облыстық спорт жарыстарына қатысуы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11 701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23 410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3 671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3 671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кеңістік</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175 582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 мәдениет және тілдерді дамыту бөлімі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140 717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кітапханалардың жұмыс істеуі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127 202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халықтарының басқа да тілдерін дамыту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13 515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34 865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34 865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6 337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туризм бөлімі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6 337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туризм саласында мемлекеттік саясатты іске асыру жөніндегі қызметтер </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6 301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Мәдениет, спорт, туризм және ақпараттық кеңістікті ұйымдастыру жөніндегі өзге де қызметтер </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94 706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51 717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13 838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37 059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42 989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25 613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саласындағы іс-шараларды іске асыру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16 303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4 042 499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1 078 229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шаруашылық бөлімі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1 078 229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1 078 229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2 964 270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шаруашылық бөлімі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2 964 270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2 964 270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335 155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314 401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22 101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22 101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272 317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30 797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11 052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5 678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35 095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174 209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және жер қатынастары бөлімі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19 983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және жер қатынастары саласындағы мемлекеттік саясатты іске асыру жөніндегі қызметтер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19 003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17 525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17 525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16 525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және қоршаған ортаны қорғау мен жер қатынастары саласындағы өзге де қызметтер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3 229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3 229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270 445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270 445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26 051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25 624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және қала құрылысы бөлімі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244 394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36 283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 схемаларын және елді мекендердің бас жоспарларын әзірлеу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206 959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1 168 756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1 132 179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көлігі және автомобиль жолдары бөлімі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1 132 179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3 126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35 039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1 094 014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коммуникациялар саласындағы өзге де қызметтер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36 577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көлігі және автомобиль жолдары бөлімі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36 577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жолаушылар көлігі және автомобиль жолдары саласындағы мемлекеттік саясатты іске асыру жөніндегі қызметтер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30 394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6 183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321 814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3 793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3 793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3 745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318 021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мңызы бар қаланың) экономика және қаржы бөлімі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91 156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91 156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76 865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76 865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Борышқа қызмет көрсету </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4 145 130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4 145 130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4 145 130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4 186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3 214 684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926 260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-1 948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6 540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6 540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6 540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6 540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r>
              <w:br/>
            </w:r>
            <w:r>
              <w:rPr>
                <w:rFonts w:ascii="Times New Roman"/>
                <w:b w:val="false"/>
                <w:i w:val="false"/>
                <w:color w:val="000000"/>
                <w:sz w:val="20"/>
              </w:rPr>
              <w:t>Сыныбы Атауы</w:t>
            </w:r>
            <w:r>
              <w:br/>
            </w:r>
            <w:r>
              <w:rPr>
                <w:rFonts w:ascii="Times New Roman"/>
                <w:b w:val="false"/>
                <w:i w:val="false"/>
                <w:color w:val="000000"/>
                <w:sz w:val="20"/>
              </w:rPr>
              <w:t>Ішкі сыныбы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8 488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8 488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8 488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8 488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240 526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240 526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240 526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240 526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шаруашылық бөлімі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240 526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240 526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r>
              <w:br/>
            </w:r>
            <w:r>
              <w:rPr>
                <w:rFonts w:ascii="Times New Roman"/>
                <w:b w:val="false"/>
                <w:i w:val="false"/>
                <w:color w:val="000000"/>
                <w:sz w:val="20"/>
              </w:rPr>
              <w:t>Сыныбы Атауы</w:t>
            </w:r>
            <w:r>
              <w:br/>
            </w:r>
            <w:r>
              <w:rPr>
                <w:rFonts w:ascii="Times New Roman"/>
                <w:b w:val="false"/>
                <w:i w:val="false"/>
                <w:color w:val="000000"/>
                <w:sz w:val="20"/>
              </w:rPr>
              <w:t>Ішкі сыныбы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Бюджет тапшылығы </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-111 308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111 308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6 540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6 540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6 540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6 540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r>
              <w:br/>
            </w:r>
            <w:r>
              <w:rPr>
                <w:rFonts w:ascii="Times New Roman"/>
                <w:b w:val="false"/>
                <w:i w:val="false"/>
                <w:color w:val="000000"/>
                <w:sz w:val="20"/>
              </w:rPr>
              <w:t>Кіші функция Атауы</w:t>
            </w:r>
            <w:r>
              <w:br/>
            </w: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Бағдарлама</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8 488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8 488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8 488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8 488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8 488</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r>
              <w:br/>
            </w:r>
            <w:r>
              <w:rPr>
                <w:rFonts w:ascii="Times New Roman"/>
                <w:b w:val="false"/>
                <w:i w:val="false"/>
                <w:color w:val="000000"/>
                <w:sz w:val="20"/>
              </w:rPr>
              <w:t>Сыныбы Атауы</w:t>
            </w:r>
            <w:r>
              <w:br/>
            </w:r>
            <w:r>
              <w:rPr>
                <w:rFonts w:ascii="Times New Roman"/>
                <w:b w:val="false"/>
                <w:i w:val="false"/>
                <w:color w:val="000000"/>
                <w:sz w:val="20"/>
              </w:rPr>
              <w:t>Ішкі сыныбы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113 256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113 256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113 256</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Түркістан қалалық</w:t>
            </w:r>
            <w:r>
              <w:br/>
            </w:r>
            <w:r>
              <w:rPr>
                <w:rFonts w:ascii="Times New Roman"/>
                <w:b w:val="false"/>
                <w:i w:val="false"/>
                <w:color w:val="000000"/>
                <w:sz w:val="20"/>
              </w:rPr>
              <w:t>мәслихатының 2018 жылғы</w:t>
            </w:r>
            <w:r>
              <w:br/>
            </w:r>
            <w:r>
              <w:rPr>
                <w:rFonts w:ascii="Times New Roman"/>
                <w:b w:val="false"/>
                <w:i w:val="false"/>
                <w:color w:val="000000"/>
                <w:sz w:val="20"/>
              </w:rPr>
              <w:t>19 қарашадағы № 40/201-VI</w:t>
            </w:r>
            <w:r>
              <w:br/>
            </w:r>
            <w:r>
              <w:rPr>
                <w:rFonts w:ascii="Times New Roman"/>
                <w:b w:val="false"/>
                <w:i w:val="false"/>
                <w:color w:val="000000"/>
                <w:sz w:val="20"/>
              </w:rPr>
              <w:t>шешіміне 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Түркістан қалалық</w:t>
            </w:r>
            <w:r>
              <w:br/>
            </w:r>
            <w:r>
              <w:rPr>
                <w:rFonts w:ascii="Times New Roman"/>
                <w:b w:val="false"/>
                <w:i w:val="false"/>
                <w:color w:val="000000"/>
                <w:sz w:val="20"/>
              </w:rPr>
              <w:t>мәслихатының 2017 жылғы</w:t>
            </w:r>
            <w:r>
              <w:br/>
            </w:r>
            <w:r>
              <w:rPr>
                <w:rFonts w:ascii="Times New Roman"/>
                <w:b w:val="false"/>
                <w:i w:val="false"/>
                <w:color w:val="000000"/>
                <w:sz w:val="20"/>
              </w:rPr>
              <w:t>21 желтоқсандағы № 23/125-VI</w:t>
            </w:r>
            <w:r>
              <w:br/>
            </w:r>
            <w:r>
              <w:rPr>
                <w:rFonts w:ascii="Times New Roman"/>
                <w:b w:val="false"/>
                <w:i w:val="false"/>
                <w:color w:val="000000"/>
                <w:sz w:val="20"/>
              </w:rPr>
              <w:t>шешіміне 2 қосымша</w:t>
            </w:r>
          </w:p>
        </w:tc>
      </w:tr>
    </w:tbl>
    <w:p>
      <w:pPr>
        <w:spacing w:after="0"/>
        <w:ind w:left="0"/>
        <w:jc w:val="left"/>
      </w:pPr>
      <w:r>
        <w:rPr>
          <w:rFonts w:ascii="Times New Roman"/>
          <w:b/>
          <w:i w:val="false"/>
          <w:color w:val="000000"/>
        </w:rPr>
        <w:t xml:space="preserve"> 2019 жылға арналған қалалық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6"/>
        <w:gridCol w:w="526"/>
        <w:gridCol w:w="1109"/>
        <w:gridCol w:w="1109"/>
        <w:gridCol w:w="5879"/>
        <w:gridCol w:w="2861"/>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r>
              <w:br/>
            </w:r>
            <w:r>
              <w:rPr>
                <w:rFonts w:ascii="Times New Roman"/>
                <w:b w:val="false"/>
                <w:i w:val="false"/>
                <w:color w:val="000000"/>
                <w:sz w:val="20"/>
              </w:rPr>
              <w:t>Сыныбы Атауы</w:t>
            </w:r>
            <w:r>
              <w:br/>
            </w:r>
            <w:r>
              <w:rPr>
                <w:rFonts w:ascii="Times New Roman"/>
                <w:b w:val="false"/>
                <w:i w:val="false"/>
                <w:color w:val="000000"/>
                <w:sz w:val="20"/>
              </w:rPr>
              <w:t>Ішкі сыныбы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36 686 760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2 525 649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984 008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984 008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652 268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652 268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712 944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362 560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101 317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235 162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13 905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146 156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Акциздер </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28 728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12 988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102 655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және (немесе) оған өкілеттігі бар мемлекеттік органдар немесе лауазымды адамдар құжаттар бергені үшін алынатын міндетті төлемдер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30 255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баж </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30 255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29 462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16 192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кәсіпорындардың таза кірісі бөлігінің түсімдері </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меншігіндегі мүлікті жалға беруден түсетін кірістер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14 750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13 270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13 270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81 320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81 320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80 625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34 050 329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34 050 329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34 050 329</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r>
              <w:br/>
            </w:r>
            <w:r>
              <w:rPr>
                <w:rFonts w:ascii="Times New Roman"/>
                <w:b w:val="false"/>
                <w:i w:val="false"/>
                <w:color w:val="000000"/>
                <w:sz w:val="20"/>
              </w:rPr>
              <w:t>Кіші функция Атауы</w:t>
            </w:r>
            <w:r>
              <w:br/>
            </w: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Бағдарлама</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36 686 760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261 411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172 098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24 914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мәслихатының қызметін қамтамасыз ету жөніндегі қызметтер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24 564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147 184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135 684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және мемлекеттік-жекешелік әріптестік, оның ішінде концессия мәселелері жөніндегі құжаттаманы сараптау және бағалау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өзге де мемлекеттік қызметтер </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85 813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46 935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саясаттың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46 235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туризм бөлімі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38 878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кәсіпкерлікті және туримзді дамыту саласындағы мемлекеттік саясатты іске асыру жөніндегі қызметтер </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38 458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139 475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28 225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28 225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28 225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жағдайдар жөніндегі жұмыстарды ұйымдастыру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111 250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111 250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жағдайдардың алдын алу және оларды жою</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елді мекендерде өрттердің алдын алу және оларды сөндіру жөніндегі іс-шаралар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 атқару қызметі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65 856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тәртіп және қауіпсіздік саласындағы басқа да қызметтер </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65 856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жолаушылар көлігі және автомобиль жолдары бөлімі </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65 856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жол қозғалысы қауіпсіздігін қамтамасыз ету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65 856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20 713 142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4 626 818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4 586 818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мен оқыту ұйымдарының қызметін қамтамасыз ету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72 634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Мектепке дейінгі білім беру ұйымдарында мемлекеттік білім беру тапсырысын іске асыруға </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4 514 184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 объектілерін салу және реконструкциялау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14 897 736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14 672 336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14 420 968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251 368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225 400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225 400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 беру саласындағы өзге де қызметтер </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1 188 588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білім бөлімі </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1 188 588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білім беру саласындағы мемлекеттік саясатты іске асыру жөніндегі қызметтер </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оқу-әдістемелік кешендерді сатып алу және жеткізу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685 630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50 963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шығысдары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435 100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1 542 816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қамсыздандыру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839 051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825 300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825 300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13 751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13 751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595 661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578 098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69 256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5 863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67 526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өкілді органдардың шешімі бойынша мұқтаж азаматтардың жекелеген топтарына әлеуметтік көмек</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97 268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7 526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Мұқтаж азаматтарға үйде әлеуметтік көмек көрсету </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30 558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құралдарымен және ымдау тілі мамандарының қызмет көрсетуін, жеке көмекшілермен қамтамасыз ету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246 000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54 101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17 563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өкілді органдардың шешімі бойынша білім беру ұйымдарының күндізгі оқу нысанында оқитындар мен тәрбиеленушілерді қоғамдық көлікте (таксиден басқа) жеңілдікпен жол жүру түрінде әлеуметтік қолдау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17 563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қамтамасыз ету салаларындағы өзге де қызметтер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108 104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108 104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51 863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Жәрдемақыларды басқа да әлеуметтік төлемдерді, есептеу, төлеу мен жеткізу бойынша қызметтерге ақы төлеу </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16 896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38 625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4 207 257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778 919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75 600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мұқтажы үшін жер учаскелерін алу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75 600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551 000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330 000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инспекциясы бөлімі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13 856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 қоры саласындағы мемлекеттік саясатты іске асыру жөніндегі қызметтер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13 546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бөлімі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138 463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шаруашылық саласындағы мемлекеттік саясатты іске асыру бойынша қызметтер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70 963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қажеттiлiктер үшiн жер учаскелерiн алып қою, оның iшiнде сатып алу жолымен алып қою және осыған байланысты жылжымайтын мүлiктi иелiктен айыру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2 181 982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бөлімі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2 181 982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шаруашылықты дамыту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564 964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972 433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мекендердегі сумен жабдықтау және су бұру жүйелерін дамыту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584 585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1 246 356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бөлімі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1 246 356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күтіп-ұстау және туысы жоқ адамдарды жерлеу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4 356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955 000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ақпаратттық кеңістік</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800 194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238 543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138 563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138 563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99 980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99 980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307 286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237 286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14 102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203 464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деңгейде спорттық жарыстар өткізу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спорт түрлері бойынша аудан (облыстық маңызы бар қала) құрама командаларының мүшелерін дайындау және олардың облыстық спорт жарыстарына қатысуы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кеңістік</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183 818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 мәдениет және тілдерді дамыту бөлімі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149 818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кітапханалардың жұмыс істеуі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141 662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халықтарының басқа да тілдерін дамыту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8 156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Мәдениет, спорт, туризм және ақпараттық кеңістікті ұйымдастыру жөніндегі өзге де қызметтер </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70 547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24 806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12 456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45 741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27 865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саласындағы іс-шараларды іске асыру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17 356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4 888 157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4 888 157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шаруашылық бөлімі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4 888 157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4 888 157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414 002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378 519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38 860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339 659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28 684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10 963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37 580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250 153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30 125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30 125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30 125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және қоршаған ортаны қорғау мен жер қатынастары саласындағы өзге де қызметтер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5 358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5 358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көмек көрсетуі жөніндегі шараларды іске асыру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5 358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91 122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91 122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26 509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26 159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және қала құрылысы бөлімі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64 613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25 963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 схемаларын және елді мекендердің бас жоспарларын әзірлеу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1 456 920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1 426 458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көлігі және автомобиль жолдары бөлімі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1 426 458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31 596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1 254 862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коммуникациялар саласындағы өзге де қызметтер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30 462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көлігі және автомобиль жолдары бөлімі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30 462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жолаушылар көлігі және автомобиль жолдары саласындағы мемлекеттік саясатты іске асыру жөніндегі қызметтер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29 862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мңызы бар қаланың) экономика және қаржы бөлімі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Борышқа қызмет көрсету </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2 056 401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2 056 401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2 056 401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745 114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1 311 287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-8 498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асыруға берілетін бюджеттік кредиттер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r>
              <w:br/>
            </w:r>
            <w:r>
              <w:rPr>
                <w:rFonts w:ascii="Times New Roman"/>
                <w:b w:val="false"/>
                <w:i w:val="false"/>
                <w:color w:val="000000"/>
                <w:sz w:val="20"/>
              </w:rPr>
              <w:t>Сыныбы Атауы</w:t>
            </w:r>
            <w:r>
              <w:br/>
            </w:r>
            <w:r>
              <w:rPr>
                <w:rFonts w:ascii="Times New Roman"/>
                <w:b w:val="false"/>
                <w:i w:val="false"/>
                <w:color w:val="000000"/>
                <w:sz w:val="20"/>
              </w:rPr>
              <w:t>Ішкі сыныбы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8 498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8 498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8 498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8 498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шаруашылық бөлімі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r>
              <w:br/>
            </w:r>
            <w:r>
              <w:rPr>
                <w:rFonts w:ascii="Times New Roman"/>
                <w:b w:val="false"/>
                <w:i w:val="false"/>
                <w:color w:val="000000"/>
                <w:sz w:val="20"/>
              </w:rPr>
              <w:t>Сыныбы Атауы</w:t>
            </w:r>
            <w:r>
              <w:br/>
            </w:r>
            <w:r>
              <w:rPr>
                <w:rFonts w:ascii="Times New Roman"/>
                <w:b w:val="false"/>
                <w:i w:val="false"/>
                <w:color w:val="000000"/>
                <w:sz w:val="20"/>
              </w:rPr>
              <w:t>Ішкі сыныбы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Бюджет тапшылығы </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8 498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-8 498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r>
              <w:br/>
            </w:r>
            <w:r>
              <w:rPr>
                <w:rFonts w:ascii="Times New Roman"/>
                <w:b w:val="false"/>
                <w:i w:val="false"/>
                <w:color w:val="000000"/>
                <w:sz w:val="20"/>
              </w:rPr>
              <w:t>Кіші функция Атауы</w:t>
            </w:r>
            <w:r>
              <w:br/>
            </w: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Бағдарлама</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8 498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8 498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8 498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8 498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8 498</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r>
              <w:br/>
            </w:r>
            <w:r>
              <w:rPr>
                <w:rFonts w:ascii="Times New Roman"/>
                <w:b w:val="false"/>
                <w:i w:val="false"/>
                <w:color w:val="000000"/>
                <w:sz w:val="20"/>
              </w:rPr>
              <w:t>Сыныбы Атауы</w:t>
            </w:r>
            <w:r>
              <w:br/>
            </w:r>
            <w:r>
              <w:rPr>
                <w:rFonts w:ascii="Times New Roman"/>
                <w:b w:val="false"/>
                <w:i w:val="false"/>
                <w:color w:val="000000"/>
                <w:sz w:val="20"/>
              </w:rPr>
              <w:t>Ішкі сыныбы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Түркістан қалалық</w:t>
            </w:r>
            <w:r>
              <w:br/>
            </w:r>
            <w:r>
              <w:rPr>
                <w:rFonts w:ascii="Times New Roman"/>
                <w:b w:val="false"/>
                <w:i w:val="false"/>
                <w:color w:val="000000"/>
                <w:sz w:val="20"/>
              </w:rPr>
              <w:t>мәслихатының 2018 жылғы</w:t>
            </w:r>
            <w:r>
              <w:br/>
            </w:r>
            <w:r>
              <w:rPr>
                <w:rFonts w:ascii="Times New Roman"/>
                <w:b w:val="false"/>
                <w:i w:val="false"/>
                <w:color w:val="000000"/>
                <w:sz w:val="20"/>
              </w:rPr>
              <w:t>19 қарашадағы № 40/201-VI</w:t>
            </w:r>
            <w:r>
              <w:br/>
            </w:r>
            <w:r>
              <w:rPr>
                <w:rFonts w:ascii="Times New Roman"/>
                <w:b w:val="false"/>
                <w:i w:val="false"/>
                <w:color w:val="000000"/>
                <w:sz w:val="20"/>
              </w:rPr>
              <w:t>шешіміне 3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Түркістан қалалық</w:t>
            </w:r>
            <w:r>
              <w:br/>
            </w:r>
            <w:r>
              <w:rPr>
                <w:rFonts w:ascii="Times New Roman"/>
                <w:b w:val="false"/>
                <w:i w:val="false"/>
                <w:color w:val="000000"/>
                <w:sz w:val="20"/>
              </w:rPr>
              <w:t>мәслихатының 2017 жылғы</w:t>
            </w:r>
            <w:r>
              <w:br/>
            </w:r>
            <w:r>
              <w:rPr>
                <w:rFonts w:ascii="Times New Roman"/>
                <w:b w:val="false"/>
                <w:i w:val="false"/>
                <w:color w:val="000000"/>
                <w:sz w:val="20"/>
              </w:rPr>
              <w:t>21 желтоқсандағы № 23/125-VI</w:t>
            </w:r>
            <w:r>
              <w:br/>
            </w:r>
            <w:r>
              <w:rPr>
                <w:rFonts w:ascii="Times New Roman"/>
                <w:b w:val="false"/>
                <w:i w:val="false"/>
                <w:color w:val="000000"/>
                <w:sz w:val="20"/>
              </w:rPr>
              <w:t>шешіміне 3 қосымша</w:t>
            </w:r>
          </w:p>
        </w:tc>
      </w:tr>
    </w:tbl>
    <w:p>
      <w:pPr>
        <w:spacing w:after="0"/>
        <w:ind w:left="0"/>
        <w:jc w:val="left"/>
      </w:pPr>
      <w:r>
        <w:rPr>
          <w:rFonts w:ascii="Times New Roman"/>
          <w:b/>
          <w:i w:val="false"/>
          <w:color w:val="000000"/>
        </w:rPr>
        <w:t xml:space="preserve"> 2020 жылға арналған қалалық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6"/>
        <w:gridCol w:w="526"/>
        <w:gridCol w:w="1109"/>
        <w:gridCol w:w="1109"/>
        <w:gridCol w:w="5879"/>
        <w:gridCol w:w="2861"/>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r>
              <w:br/>
            </w:r>
            <w:r>
              <w:rPr>
                <w:rFonts w:ascii="Times New Roman"/>
                <w:b w:val="false"/>
                <w:i w:val="false"/>
                <w:color w:val="000000"/>
                <w:sz w:val="20"/>
              </w:rPr>
              <w:t>Сыныбы Атауы</w:t>
            </w:r>
            <w:r>
              <w:br/>
            </w:r>
            <w:r>
              <w:rPr>
                <w:rFonts w:ascii="Times New Roman"/>
                <w:b w:val="false"/>
                <w:i w:val="false"/>
                <w:color w:val="000000"/>
                <w:sz w:val="20"/>
              </w:rPr>
              <w:t>Ішкі сыныбы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42 232 426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2 796 823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1 031 955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1 031 955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664 073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664 073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912 016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401 170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128 839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367 129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14 878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156 387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Акциздер </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30 739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13 897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109 841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және (немесе) оған өкілеттігі бар мемлекеттік органдар немесе лауазымды адамдар құжаттар бергені үшін алынатын міндетті төлемдер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32 373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баж </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32 373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30 640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16 442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кәсіпорындардың таза кірісі бөлігінің түсімдері </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меншігіндегі мүлікті жалға беруден түсетін кірістер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14 950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14 198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14 198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87 013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87 013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86 268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39 317 950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39 317 950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39 317 950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r>
              <w:br/>
            </w:r>
            <w:r>
              <w:rPr>
                <w:rFonts w:ascii="Times New Roman"/>
                <w:b w:val="false"/>
                <w:i w:val="false"/>
                <w:color w:val="000000"/>
                <w:sz w:val="20"/>
              </w:rPr>
              <w:t>Кіші функция Атауы</w:t>
            </w:r>
            <w:r>
              <w:br/>
            </w: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Бағдарлама</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42 232 426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265 427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174 003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25 283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мәслихатының қызметін қамтамасыз ету жөніндегі қызметтер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24 863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148 720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136 220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және мемлекеттік-жекешелік әріптестік, оның ішінде концессия мәселелері жөніндегі құжаттаманы сараптау және бағалау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өзге де мемлекеттік қызметтер </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87 424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47 972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саясаттың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47 252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туризм бөлімі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39 452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кәсіпкерлікті және туримзді дамыту саласындағы мемлекеттік саясатты іске асыру жөніндегі қызметтер </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39 002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145 163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28 633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28 633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28 633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жағдайдар жөніндегі жұмыстарды ұйымдастыру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116 530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116 530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жағдайдардың алдын алу және оларды жою</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елді мекендерде өрттердің алдын алу және оларды сөндіру жөніндегі іс-шаралар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 атқару қызметі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66 001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тәртіп және қауіпсіздік саласындағы басқа да қызметтер </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66 001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жолаушылар көлігі және автомобиль жолдары бөлімі </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66 001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жол қозғалысы қауіпсіздігін қамтамасыз ету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66 001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23 447 412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4 717 160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4 677 160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мен оқыту ұйымдарының қызметін қамтамасыз ету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74 526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Мектепке дейінгі білім беру ұйымдарында мемлекеттік білім беру тапсырысын іске асыруға </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4 602 634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 объектілерін салу және реконструкциялау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17 439 717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15 951 804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15 699 441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252 363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1 487 913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1 487 913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 беру саласындағы өзге де қызметтер </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1 290 535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білім бөлімі </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1 290 535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білім беру саласындағы мемлекеттік саясатты іске асыру жөніндегі қызметтер </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15 963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оқу-әдістемелік кешендерді сатып алу және жеткізу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701 350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51 302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1 920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шығысдары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520 000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1 645 449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қамсыздандыру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926 017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912 013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912 013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14 004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14 004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609 410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590 884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72 033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69 341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өкілді органдардың шешімі бойынша мұқтаж азаматтардың жекелеген топтарына әлеуметтік көмек</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99 856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5 786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Мұқтаж азаматтарға үйде әлеуметтік көмек көрсету </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31 001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құралдарымен және ымдау тілі мамандарының қызмет көрсетуін, жеке көмекшілермен қамтамасыз ету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251 000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55 863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18 526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өкілді органдардың шешімі бойынша білім беру ұйымдарының күндізгі оқу нысанында оқитындар мен тәрбиеленушілерді қоғамдық көлікте (таксиден басқа) жеңілдікпен жол жүру түрінде әлеуметтік қолдау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18 526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қамтамасыз ету салаларындағы өзге де қызметтер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110 022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110 022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51 996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Жәрдемақыларды басқа да әлеуметтік төлемдерді, есептеу, төлеу мен жеткізу бойынша қызметтерге ақы төлеу </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17 021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40 225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3 348 827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1 152 876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мұқтажы үшін жер учаскелерін алу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908 000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541 000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367 000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инспекциясы бөлімі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14 313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 қоры саласындағы мемлекеттік саясатты іске асыру жөніндегі қызметтер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13 963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бөлімі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149 563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шаруашылық саласындағы мемлекеттік саясатты іске асыру бойынша қызметтер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71 563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қажеттiлiктер үшiн жер учаскелерiн алып қою, оның iшiнде сатып алу жолымен алып қою және осыған байланысты жылжымайтын мүлiктi иелiктен айыру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1 110 466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бөлімі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1 110 466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шаруашылықты дамыту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532 722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471 744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мекендердегі сумен жабдықтау және су бұру жүйелерін дамыту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Елді-мекендерді көркейту </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1 085 485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бөлімі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1 085 485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күтіп-ұстау және туысы жоқ адамдарды жерлеу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4 485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786 000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ақпаратттық кеңістік</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638 793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73 944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13 944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13 944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302 230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240 230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14 965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204 635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деңгейде спорттық жарыстар өткізу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4 680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спорт түрлері бойынша аудан (облыстық маңызы бар қала) құрама командаларының мүшелерін дайындау және олардың облыстық спорт жарыстарына қатысуы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кеңістік</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189 098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 мәдениет және тілдерді дамтыу бөлімі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154 598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кітапханалардың жұмыс істеуі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145 963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халықтарының басқа да тілдерін дамыту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8 635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34 500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34 500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Мәдениет, спорт, туризм және ақпараттық кеңістікті ұйымдастыру жөніндегі өзге де қызметтер </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73 521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26 356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12 956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47 165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28 451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саласындағы іс-шараларды іске асыру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18 004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9 680 761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9 680 761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шаруашылық бөлімі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9 680 761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9 680 761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438 155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401 422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39 325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38 365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362 097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29 356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11 852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269 693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және қоршаған ортаны қорғау мен жер қатынастары саласындағы өзге де қызметтер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5 733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5 733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көмек көрсетуі жөніндегі шараларды іске асыру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5 733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94 303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94 303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27 269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26 869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және қала құрылысы бөлімі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67 034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26 254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 схемаларын және елді мекендердің бас жоспарларын әзірлеу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1 078 592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1 047 686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көлігі және автомобиль жолдары бөлімі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1 047 686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32 863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914 823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коммуникациялар саласындағы өзге де қызметтер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30 906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көлігі және автомобиль жолдары бөлімі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30 906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жолаушылар көлігі және автомобиль жолдары саласындағы мемлекеттік саясатты іске асыру жөніндегі қызметтер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30 256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мңызы бар қаланың) экономика және қаржы бөлімі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Борышқа қызмет көрсету </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1 333 536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1 333 536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1 333 536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1 333 536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-8 498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асыруға берілетін бюджеттік кредиттер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r>
              <w:br/>
            </w:r>
            <w:r>
              <w:rPr>
                <w:rFonts w:ascii="Times New Roman"/>
                <w:b w:val="false"/>
                <w:i w:val="false"/>
                <w:color w:val="000000"/>
                <w:sz w:val="20"/>
              </w:rPr>
              <w:t>Сыныбы Атауы</w:t>
            </w:r>
            <w:r>
              <w:br/>
            </w:r>
            <w:r>
              <w:rPr>
                <w:rFonts w:ascii="Times New Roman"/>
                <w:b w:val="false"/>
                <w:i w:val="false"/>
                <w:color w:val="000000"/>
                <w:sz w:val="20"/>
              </w:rPr>
              <w:t>Ішкі сыныбы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8 498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8 498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8 498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8 498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шаруашылық бөлімі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r>
              <w:br/>
            </w:r>
            <w:r>
              <w:rPr>
                <w:rFonts w:ascii="Times New Roman"/>
                <w:b w:val="false"/>
                <w:i w:val="false"/>
                <w:color w:val="000000"/>
                <w:sz w:val="20"/>
              </w:rPr>
              <w:t>Сыныбы Атауы</w:t>
            </w:r>
            <w:r>
              <w:br/>
            </w:r>
            <w:r>
              <w:rPr>
                <w:rFonts w:ascii="Times New Roman"/>
                <w:b w:val="false"/>
                <w:i w:val="false"/>
                <w:color w:val="000000"/>
                <w:sz w:val="20"/>
              </w:rPr>
              <w:t>Ішкі сыныбы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Бюджет тапшылығы </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8 498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-8 498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r>
              <w:br/>
            </w:r>
            <w:r>
              <w:rPr>
                <w:rFonts w:ascii="Times New Roman"/>
                <w:b w:val="false"/>
                <w:i w:val="false"/>
                <w:color w:val="000000"/>
                <w:sz w:val="20"/>
              </w:rPr>
              <w:t>Кіші функция Атауы</w:t>
            </w:r>
            <w:r>
              <w:br/>
            </w: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Бағдарлама</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8 498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8 498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8 498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8 498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8 498</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r>
              <w:br/>
            </w:r>
            <w:r>
              <w:rPr>
                <w:rFonts w:ascii="Times New Roman"/>
                <w:b w:val="false"/>
                <w:i w:val="false"/>
                <w:color w:val="000000"/>
                <w:sz w:val="20"/>
              </w:rPr>
              <w:t>Сыныбы Атауы</w:t>
            </w:r>
            <w:r>
              <w:br/>
            </w:r>
            <w:r>
              <w:rPr>
                <w:rFonts w:ascii="Times New Roman"/>
                <w:b w:val="false"/>
                <w:i w:val="false"/>
                <w:color w:val="000000"/>
                <w:sz w:val="20"/>
              </w:rPr>
              <w:t>Ішкі сыныбы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