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f6f4" w14:textId="4f4f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23/125-VI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2018 жылғы 7 қыркүйектегі № 37/188-VI шешiмi. Түркістан облысының Әдiлет департаментiнде 2018 жылғы 20 қыркүйекте № 4732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35 942 832 мың теңге:</w:t>
      </w:r>
    </w:p>
    <w:p>
      <w:pPr>
        <w:spacing w:after="0"/>
        <w:ind w:left="0"/>
        <w:jc w:val="both"/>
      </w:pPr>
      <w:r>
        <w:rPr>
          <w:rFonts w:ascii="Times New Roman"/>
          <w:b w:val="false"/>
          <w:i w:val="false"/>
          <w:color w:val="000000"/>
          <w:sz w:val="28"/>
        </w:rPr>
        <w:t>
      салықтық түсiмдер – 2 487 135 мың теңге;</w:t>
      </w:r>
    </w:p>
    <w:p>
      <w:pPr>
        <w:spacing w:after="0"/>
        <w:ind w:left="0"/>
        <w:jc w:val="both"/>
      </w:pPr>
      <w:r>
        <w:rPr>
          <w:rFonts w:ascii="Times New Roman"/>
          <w:b w:val="false"/>
          <w:i w:val="false"/>
          <w:color w:val="000000"/>
          <w:sz w:val="28"/>
        </w:rPr>
        <w:t>
      салықтық емес түсiмдер – 38 760 мың теңге;</w:t>
      </w:r>
    </w:p>
    <w:p>
      <w:pPr>
        <w:spacing w:after="0"/>
        <w:ind w:left="0"/>
        <w:jc w:val="both"/>
      </w:pPr>
      <w:r>
        <w:rPr>
          <w:rFonts w:ascii="Times New Roman"/>
          <w:b w:val="false"/>
          <w:i w:val="false"/>
          <w:color w:val="000000"/>
          <w:sz w:val="28"/>
        </w:rPr>
        <w:t>
      негізгі капиталды сатудан түсетін түсімдер – 76 710 мың теңге;</w:t>
      </w:r>
    </w:p>
    <w:p>
      <w:pPr>
        <w:spacing w:after="0"/>
        <w:ind w:left="0"/>
        <w:jc w:val="both"/>
      </w:pPr>
      <w:r>
        <w:rPr>
          <w:rFonts w:ascii="Times New Roman"/>
          <w:b w:val="false"/>
          <w:i w:val="false"/>
          <w:color w:val="000000"/>
          <w:sz w:val="28"/>
        </w:rPr>
        <w:t>
      трансферттер түсiмі – 33 340 227 мың теңге;</w:t>
      </w:r>
    </w:p>
    <w:p>
      <w:pPr>
        <w:spacing w:after="0"/>
        <w:ind w:left="0"/>
        <w:jc w:val="both"/>
      </w:pPr>
      <w:r>
        <w:rPr>
          <w:rFonts w:ascii="Times New Roman"/>
          <w:b w:val="false"/>
          <w:i w:val="false"/>
          <w:color w:val="000000"/>
          <w:sz w:val="28"/>
        </w:rPr>
        <w:t>
      2) шығындар – 35 815 562 мың теңге;</w:t>
      </w:r>
    </w:p>
    <w:p>
      <w:pPr>
        <w:spacing w:after="0"/>
        <w:ind w:left="0"/>
        <w:jc w:val="both"/>
      </w:pPr>
      <w:r>
        <w:rPr>
          <w:rFonts w:ascii="Times New Roman"/>
          <w:b w:val="false"/>
          <w:i w:val="false"/>
          <w:color w:val="000000"/>
          <w:sz w:val="28"/>
        </w:rPr>
        <w:t>
      3) таза бюджеттiк кредиттеу – - 1 273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240 526 мың теңге:</w:t>
      </w:r>
    </w:p>
    <w:p>
      <w:pPr>
        <w:spacing w:after="0"/>
        <w:ind w:left="0"/>
        <w:jc w:val="both"/>
      </w:pPr>
      <w:r>
        <w:rPr>
          <w:rFonts w:ascii="Times New Roman"/>
          <w:b w:val="false"/>
          <w:i w:val="false"/>
          <w:color w:val="000000"/>
          <w:sz w:val="28"/>
        </w:rPr>
        <w:t>
      қаржы активтерін сатып алу – 240 526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- 111 983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111 983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57,6 пайыз, облыстық бюджетке 42,4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мен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берілетін субвенциялар мөлшерінің жалпы сомасы 926 260 мың теңге болып қарастырылсын, оның ішінде:</w:t>
      </w:r>
    </w:p>
    <w:p>
      <w:pPr>
        <w:spacing w:after="0"/>
        <w:ind w:left="0"/>
        <w:jc w:val="both"/>
      </w:pPr>
      <w:r>
        <w:rPr>
          <w:rFonts w:ascii="Times New Roman"/>
          <w:b w:val="false"/>
          <w:i w:val="false"/>
          <w:color w:val="000000"/>
          <w:sz w:val="28"/>
        </w:rPr>
        <w:t>
      1) Жүйнек ауылдық округі - 152 783 мың теңге;</w:t>
      </w:r>
    </w:p>
    <w:p>
      <w:pPr>
        <w:spacing w:after="0"/>
        <w:ind w:left="0"/>
        <w:jc w:val="both"/>
      </w:pPr>
      <w:r>
        <w:rPr>
          <w:rFonts w:ascii="Times New Roman"/>
          <w:b w:val="false"/>
          <w:i w:val="false"/>
          <w:color w:val="000000"/>
          <w:sz w:val="28"/>
        </w:rPr>
        <w:t>
      2) Қарашық ауылдық округі - 52 573 мың теңге;</w:t>
      </w:r>
    </w:p>
    <w:p>
      <w:pPr>
        <w:spacing w:after="0"/>
        <w:ind w:left="0"/>
        <w:jc w:val="both"/>
      </w:pPr>
      <w:r>
        <w:rPr>
          <w:rFonts w:ascii="Times New Roman"/>
          <w:b w:val="false"/>
          <w:i w:val="false"/>
          <w:color w:val="000000"/>
          <w:sz w:val="28"/>
        </w:rPr>
        <w:t>
      3) Оранғай ауылдық округі - 54 259 мың теңге;</w:t>
      </w:r>
    </w:p>
    <w:p>
      <w:pPr>
        <w:spacing w:after="0"/>
        <w:ind w:left="0"/>
        <w:jc w:val="both"/>
      </w:pPr>
      <w:r>
        <w:rPr>
          <w:rFonts w:ascii="Times New Roman"/>
          <w:b w:val="false"/>
          <w:i w:val="false"/>
          <w:color w:val="000000"/>
          <w:sz w:val="28"/>
        </w:rPr>
        <w:t>
      4) Иассы ауылдық округі - 60 963 мың теңге;</w:t>
      </w:r>
    </w:p>
    <w:p>
      <w:pPr>
        <w:spacing w:after="0"/>
        <w:ind w:left="0"/>
        <w:jc w:val="both"/>
      </w:pPr>
      <w:r>
        <w:rPr>
          <w:rFonts w:ascii="Times New Roman"/>
          <w:b w:val="false"/>
          <w:i w:val="false"/>
          <w:color w:val="000000"/>
          <w:sz w:val="28"/>
        </w:rPr>
        <w:t>
      5) Шаға ауылдық округі - 75 820 мың теңге;</w:t>
      </w:r>
    </w:p>
    <w:p>
      <w:pPr>
        <w:spacing w:after="0"/>
        <w:ind w:left="0"/>
        <w:jc w:val="both"/>
      </w:pPr>
      <w:r>
        <w:rPr>
          <w:rFonts w:ascii="Times New Roman"/>
          <w:b w:val="false"/>
          <w:i w:val="false"/>
          <w:color w:val="000000"/>
          <w:sz w:val="28"/>
        </w:rPr>
        <w:t>
      6) Ескі Иқан ауылдық округі - 163 146 мың теңге;</w:t>
      </w:r>
    </w:p>
    <w:p>
      <w:pPr>
        <w:spacing w:after="0"/>
        <w:ind w:left="0"/>
        <w:jc w:val="both"/>
      </w:pPr>
      <w:r>
        <w:rPr>
          <w:rFonts w:ascii="Times New Roman"/>
          <w:b w:val="false"/>
          <w:i w:val="false"/>
          <w:color w:val="000000"/>
          <w:sz w:val="28"/>
        </w:rPr>
        <w:t>
      7) Жаңа Иқан ауылдық округі - 71 652 мың теңге;</w:t>
      </w:r>
    </w:p>
    <w:p>
      <w:pPr>
        <w:spacing w:after="0"/>
        <w:ind w:left="0"/>
        <w:jc w:val="both"/>
      </w:pPr>
      <w:r>
        <w:rPr>
          <w:rFonts w:ascii="Times New Roman"/>
          <w:b w:val="false"/>
          <w:i w:val="false"/>
          <w:color w:val="000000"/>
          <w:sz w:val="28"/>
        </w:rPr>
        <w:t>
      8) Шорнақ ауылдық округі - 119 661 мың теңге;</w:t>
      </w:r>
    </w:p>
    <w:p>
      <w:pPr>
        <w:spacing w:after="0"/>
        <w:ind w:left="0"/>
        <w:jc w:val="both"/>
      </w:pPr>
      <w:r>
        <w:rPr>
          <w:rFonts w:ascii="Times New Roman"/>
          <w:b w:val="false"/>
          <w:i w:val="false"/>
          <w:color w:val="000000"/>
          <w:sz w:val="28"/>
        </w:rPr>
        <w:t>
      9) Бабайқорған ауылдық округі - 35 525 мың теңге;</w:t>
      </w:r>
    </w:p>
    <w:p>
      <w:pPr>
        <w:spacing w:after="0"/>
        <w:ind w:left="0"/>
        <w:jc w:val="both"/>
      </w:pPr>
      <w:r>
        <w:rPr>
          <w:rFonts w:ascii="Times New Roman"/>
          <w:b w:val="false"/>
          <w:i w:val="false"/>
          <w:color w:val="000000"/>
          <w:sz w:val="28"/>
        </w:rPr>
        <w:t>
      10) Майдантал ауылдық округі - 46 527 мың теңге;</w:t>
      </w:r>
    </w:p>
    <w:p>
      <w:pPr>
        <w:spacing w:after="0"/>
        <w:ind w:left="0"/>
        <w:jc w:val="both"/>
      </w:pPr>
      <w:r>
        <w:rPr>
          <w:rFonts w:ascii="Times New Roman"/>
          <w:b w:val="false"/>
          <w:i w:val="false"/>
          <w:color w:val="000000"/>
          <w:sz w:val="28"/>
        </w:rPr>
        <w:t>
      11) Үшқайық ауылдық округі - 57 603 мың теңге;</w:t>
      </w:r>
    </w:p>
    <w:p>
      <w:pPr>
        <w:spacing w:after="0"/>
        <w:ind w:left="0"/>
        <w:jc w:val="both"/>
      </w:pPr>
      <w:r>
        <w:rPr>
          <w:rFonts w:ascii="Times New Roman"/>
          <w:b w:val="false"/>
          <w:i w:val="false"/>
          <w:color w:val="000000"/>
          <w:sz w:val="28"/>
        </w:rPr>
        <w:t>
      12) Жібек жолы ауылдық округі - 35 748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8"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Е.Мұстапаев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7 қыркүйектегі № 37/188-VI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35 942 832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18 982 784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13 926 510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12 731 085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12 471 826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3 705 322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2 378 221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3 214 684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7 қыркүйектегі № 37/188-VI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7 қыркүйектегі № 37/188-VI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23/125-VI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