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9ff6" w14:textId="f6d9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2017 жылғы 21 желтоқсандағы № 23/125-VІ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2018 жылғы 12 маусымдағы № 31/168-VI шешiмi. Оңтүстiк Қазақстан облысының Әдiлет департаментiнде 2018 жылғы 15 маусымда № 4636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2017 жылғы 21 желтоқсандағы № 23/125-VІ "2018-2020 жылдарға арналған қалалық бюджет туралы" (Нормативтік құқықтық актілерді мемлекеттік тіркеу тізілімінде № 4338 нөмірімен тіркелген, 2018 жылғы 3 қаңтардағы "Түркістан"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қаласының 2018-2020 жылдарға арналған қалалық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34 901 665 мың теңге:</w:t>
      </w:r>
    </w:p>
    <w:p>
      <w:pPr>
        <w:spacing w:after="0"/>
        <w:ind w:left="0"/>
        <w:jc w:val="both"/>
      </w:pPr>
      <w:r>
        <w:rPr>
          <w:rFonts w:ascii="Times New Roman"/>
          <w:b w:val="false"/>
          <w:i w:val="false"/>
          <w:color w:val="000000"/>
          <w:sz w:val="28"/>
        </w:rPr>
        <w:t>
      салықтық түсiмдер – 2 729 325 мың теңге;</w:t>
      </w:r>
    </w:p>
    <w:p>
      <w:pPr>
        <w:spacing w:after="0"/>
        <w:ind w:left="0"/>
        <w:jc w:val="both"/>
      </w:pPr>
      <w:r>
        <w:rPr>
          <w:rFonts w:ascii="Times New Roman"/>
          <w:b w:val="false"/>
          <w:i w:val="false"/>
          <w:color w:val="000000"/>
          <w:sz w:val="28"/>
        </w:rPr>
        <w:t>
      салықтық емес түсiмдер – 38 760 мың теңге;</w:t>
      </w:r>
    </w:p>
    <w:p>
      <w:pPr>
        <w:spacing w:after="0"/>
        <w:ind w:left="0"/>
        <w:jc w:val="both"/>
      </w:pPr>
      <w:r>
        <w:rPr>
          <w:rFonts w:ascii="Times New Roman"/>
          <w:b w:val="false"/>
          <w:i w:val="false"/>
          <w:color w:val="000000"/>
          <w:sz w:val="28"/>
        </w:rPr>
        <w:t>
      негізгі капиталды сатудан түсетін түсімдер – 76 710 мың теңге;</w:t>
      </w:r>
    </w:p>
    <w:p>
      <w:pPr>
        <w:spacing w:after="0"/>
        <w:ind w:left="0"/>
        <w:jc w:val="both"/>
      </w:pPr>
      <w:r>
        <w:rPr>
          <w:rFonts w:ascii="Times New Roman"/>
          <w:b w:val="false"/>
          <w:i w:val="false"/>
          <w:color w:val="000000"/>
          <w:sz w:val="28"/>
        </w:rPr>
        <w:t>
      трансферттер түсiмі – 32 056 870 мың теңге;</w:t>
      </w:r>
    </w:p>
    <w:p>
      <w:pPr>
        <w:spacing w:after="0"/>
        <w:ind w:left="0"/>
        <w:jc w:val="both"/>
      </w:pPr>
      <w:r>
        <w:rPr>
          <w:rFonts w:ascii="Times New Roman"/>
          <w:b w:val="false"/>
          <w:i w:val="false"/>
          <w:color w:val="000000"/>
          <w:sz w:val="28"/>
        </w:rPr>
        <w:t>
      2) шығындар – 34 771 314 мың теңге;</w:t>
      </w:r>
    </w:p>
    <w:p>
      <w:pPr>
        <w:spacing w:after="0"/>
        <w:ind w:left="0"/>
        <w:jc w:val="both"/>
      </w:pPr>
      <w:r>
        <w:rPr>
          <w:rFonts w:ascii="Times New Roman"/>
          <w:b w:val="false"/>
          <w:i w:val="false"/>
          <w:color w:val="000000"/>
          <w:sz w:val="28"/>
        </w:rPr>
        <w:t>
      3) таза бюджеттiк кредиттеу – - 1 273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8 488 мың теңге;</w:t>
      </w:r>
    </w:p>
    <w:p>
      <w:pPr>
        <w:spacing w:after="0"/>
        <w:ind w:left="0"/>
        <w:jc w:val="both"/>
      </w:pPr>
      <w:r>
        <w:rPr>
          <w:rFonts w:ascii="Times New Roman"/>
          <w:b w:val="false"/>
          <w:i w:val="false"/>
          <w:color w:val="000000"/>
          <w:sz w:val="28"/>
        </w:rPr>
        <w:t>
      4) қаржы активтерімен операциялар бойынша сальдо – 243 607 мың теңге:</w:t>
      </w:r>
    </w:p>
    <w:p>
      <w:pPr>
        <w:spacing w:after="0"/>
        <w:ind w:left="0"/>
        <w:jc w:val="both"/>
      </w:pPr>
      <w:r>
        <w:rPr>
          <w:rFonts w:ascii="Times New Roman"/>
          <w:b w:val="false"/>
          <w:i w:val="false"/>
          <w:color w:val="000000"/>
          <w:sz w:val="28"/>
        </w:rPr>
        <w:t>
      қаржы активтерін сатып алу – 243 607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- 111 983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111 983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8 488 мың теңге;</w:t>
      </w:r>
    </w:p>
    <w:p>
      <w:pPr>
        <w:spacing w:after="0"/>
        <w:ind w:left="0"/>
        <w:jc w:val="both"/>
      </w:pPr>
      <w:r>
        <w:rPr>
          <w:rFonts w:ascii="Times New Roman"/>
          <w:b w:val="false"/>
          <w:i w:val="false"/>
          <w:color w:val="000000"/>
          <w:sz w:val="28"/>
        </w:rPr>
        <w:t>
      бюджет қаражатының пайдаланылатын қалдықтары – 113 256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12 маусымдағы № 31/168-VI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23/125-VI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6"/>
        <w:gridCol w:w="1087"/>
        <w:gridCol w:w="6008"/>
        <w:gridCol w:w="2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34 901 665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2 729 325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32 056 870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32 056 870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32 056 870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34 771 314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20 449 755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3 959 787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3 958 139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3 879 681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15 306 374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14 901 718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14 651 959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1 612 683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1 081 806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3 579 001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1 537 209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1 537 209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1 163 959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1 163 959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725 941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12 маусымдағы № 31/168-VI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23/125-VI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2 525 649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14 672 336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14 420 968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12 маусымдағы № 31/168-VI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23/125-VI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23 447 412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17 439 717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15 699 441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көркейту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