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df43" w14:textId="a24d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Түркiстан қаласы әкiмдiгiнiң 2018 жылғы 26 қаңтардағы № 55 қаулысы. Оңтүстiк Қазақстан облысының Әдiлет департаментiнде 2018 жылғы 2 ақпанда № 4439 болып тiркелдi. Күші жойылды - Түркістан облысы Түркiстан қаласы әкiмдiгiнiң 2020 жылғы 20 ақпандағы № 286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Түркiстан қаласы әкiмдiгiнiң 20.02.2020 № 286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сәйкес, Түркістан қаласының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М.Таңғатаровқа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Т.Мұсаев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қаңтардағы 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 квоталау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5"/>
        <w:gridCol w:w="6364"/>
        <w:gridCol w:w="1895"/>
        <w:gridCol w:w="2396"/>
      </w:tblGrid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Ұйымының, мекеменің, кәсіпорының, атауы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облыстық перинаталдық орталық" мемлекеттік коммуналдық қазыналық кәсіпорын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медицина колледжі" мемлекеттік коммуналдық қазыналық кәсіпорын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"Р.Сейтметов атындағы сазды драма театры" мемлекеттік коммуналдық қазыналық кәсіпорын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гуманитарлық техникалық колледжі" мемлекеттік коммуналдық қазыналық кәсіпорын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жол" жауапкершілігі шектеулі серіктестігі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жарық тазалық" жауапкершілігі шектеулі серіктестігі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су" мемлекеттік коммуналдық мекеме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"Фараб" комбинаты" жауапкершілігі шектеулі серіктестігі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"Кудайбергенов Ф.Т"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"Бинэкс" жауапкершілігі шектеулі серіктестігі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жарық" жауапкершілігі шектеулі серіктестігі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"Жылу" жауапкершілігі шектеулі серіктестігі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"Мұзды тау" жауапкершілігі шектеулі серіктестігі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"Саз мектебі" мемлекеттік коммуналдық қазыналық кәсіпорыны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"№ 18 Ж.Еділбаев атындағы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"Ұлықбек атындағы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"Ататүрік атындағы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"№ 2 Хамза атындағы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"№ 21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"№ 9 Н.Некрасов атындағы жалпы орта мектеп-гимназиясы"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"№ 31 Абай атындағы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"М.Әбенова атындағы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"№ 23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"Майдантал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"Шорнақ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"№ 1 А.Байтұрсынов атындағы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"Т.Айтжанов атындағы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"Қызыл Әскер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"А.Үсенов атындағы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"Ш.Ниязов атындағы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"Тұран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"№ 19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"№ 15 М.Жұмабаев атындағы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"Қ.А.Ясауи атындағы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Қ.Рысқұлбеков атындағы жалпы орта мектеп-интернаты"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"Е.Иззатуллаев атындағы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"А.Югнаки атындағы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"С.Рахимов атындағы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"Бабайқорған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"Н.Төреқұлов атындағы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"Молда Мұса атындағы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"Түркістан қаласы әкімдігінің білім бөлімінің "С.Ерубаев атындағы жалпы орта мектебі" коммуналдық мемлекеттік мекемесі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"Түркістан қаласы әкімдігінің білім бөлімінің "М.Әуезов атындағы жалпы орта мектебі" коммуналдық мемлекеттік мекемесі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"№ 25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"№ 4 С.Сейфуллин атындағы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"Ы.Алтынсарин атындағы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"В.Вахидов атындағы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"Ескі Иқан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"Амангелді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"Шыпан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"Құмтүйін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"№ 14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"Ташанақ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"Серт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"Қаражон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"№ 24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"М.Балақаев атындағы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"М.Мәметова атындағы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"Қарашық жалпы орта мектебі" коммуналдық мемлекеттік мекемесі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"Әлия" балабақшасы" мемлекеттік коммуналдық қазыналық кәсіпорыны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"Балапан" балабақшасы" мемлекеттік коммуналдық қазыналық кәсіпорыны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"Балдырған" балабақшасы" мемлекеттік коммуналдық қазыналық кәсіпорыны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"Айгөлек" балабақшасы" мемлекеттік коммуналдық қазыналық кәсіпорыны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әкімдігінің білім бөлімінің "Ақ желкен" санаторлық үлгідегі балабақша" коммуналдық мемлекеттік мекеме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