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c9179" w14:textId="71c91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Кентау қалалық мәслихатының 2017 жылғы 26 желтоқсандағы № 125 "Ащысай, Қарнақ, Хантағы ауылдарының 2018-2020 жылдарға арналған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Кентау қалалық мәслихатының 2018 жылғы 28 қарашадағы № 221 шешiмi. Түркістан облысының Әдiлет департаментiнде 2018 жылғы 11 желтоқсанда № 4831 болып тiркелдi.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109-1 бабының </w:t>
      </w:r>
      <w:r>
        <w:rPr>
          <w:rFonts w:ascii="Times New Roman"/>
          <w:b w:val="false"/>
          <w:i w:val="false"/>
          <w:color w:val="000000"/>
          <w:sz w:val="28"/>
        </w:rPr>
        <w:t>4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Заңының 6-бабының </w:t>
      </w:r>
      <w:r>
        <w:rPr>
          <w:rFonts w:ascii="Times New Roman"/>
          <w:b w:val="false"/>
          <w:i w:val="false"/>
          <w:color w:val="000000"/>
          <w:sz w:val="28"/>
        </w:rPr>
        <w:t>2-7 тармағына</w:t>
      </w:r>
      <w:r>
        <w:rPr>
          <w:rFonts w:ascii="Times New Roman"/>
          <w:b w:val="false"/>
          <w:i w:val="false"/>
          <w:color w:val="000000"/>
          <w:sz w:val="28"/>
        </w:rPr>
        <w:t xml:space="preserve"> және Кентау қалалық мәслихатының 2018 жылғы 21 қарашадағы </w:t>
      </w:r>
      <w:r>
        <w:rPr>
          <w:rFonts w:ascii="Times New Roman"/>
          <w:b w:val="false"/>
          <w:i w:val="false"/>
          <w:color w:val="000000"/>
          <w:sz w:val="28"/>
        </w:rPr>
        <w:t>№ 217</w:t>
      </w:r>
      <w:r>
        <w:rPr>
          <w:rFonts w:ascii="Times New Roman"/>
          <w:b w:val="false"/>
          <w:i w:val="false"/>
          <w:color w:val="000000"/>
          <w:sz w:val="28"/>
        </w:rPr>
        <w:t xml:space="preserve"> "Кентау қалалық мәслихатының 2017 жылғы 22 желтоқсандағы № 116 "2018-2020 жылдарға арналған қалалық бюджет туралы" шешіміне өзгерістер енгізу туралы" Нормативтік құқықтық актілерді мемлекеттік тіркеу тізілімінде № 4805 тіркелген шешіміне сәйкес, Кентау қалалық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Кентау қалалық мәслихатының 2017 жылғы 26 желтоқсандағы № 125 "Ащысай, Қарнақ, Хантағы ауылдарының 2018-2020 жылдарға арналған бюджеті туралы" (Нормативтік құқықтық актілерді мемлекеттік тіркеу тізілімінде 4368 нөмірімен тіркелген, 2018 жылғы 20 қаңтардағы "Кентау шұғыласы" газетінде және 2018 жылғы 16 қаңтарда Қазақстан Республикасының нормативтік құқықтық актілерінің эталондық бақылау банкінде электронды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Ащысай ауылының 2018-2020 жылдарға арналған бюджеті 1, 2 және 3 қосымшаларға сәйкес, оның ішінде 2018 жылға мынадай көлемде бекiтiлсiн:</w:t>
      </w:r>
    </w:p>
    <w:p>
      <w:pPr>
        <w:spacing w:after="0"/>
        <w:ind w:left="0"/>
        <w:jc w:val="both"/>
      </w:pPr>
      <w:r>
        <w:rPr>
          <w:rFonts w:ascii="Times New Roman"/>
          <w:b w:val="false"/>
          <w:i w:val="false"/>
          <w:color w:val="000000"/>
          <w:sz w:val="28"/>
        </w:rPr>
        <w:t>
      1) кiрiстер – 50 264 мың теңге:</w:t>
      </w:r>
    </w:p>
    <w:p>
      <w:pPr>
        <w:spacing w:after="0"/>
        <w:ind w:left="0"/>
        <w:jc w:val="both"/>
      </w:pPr>
      <w:r>
        <w:rPr>
          <w:rFonts w:ascii="Times New Roman"/>
          <w:b w:val="false"/>
          <w:i w:val="false"/>
          <w:color w:val="000000"/>
          <w:sz w:val="28"/>
        </w:rPr>
        <w:t>
      салықтық түсiмдер – 1 905 мың теңге;</w:t>
      </w:r>
    </w:p>
    <w:p>
      <w:pPr>
        <w:spacing w:after="0"/>
        <w:ind w:left="0"/>
        <w:jc w:val="both"/>
      </w:pPr>
      <w:r>
        <w:rPr>
          <w:rFonts w:ascii="Times New Roman"/>
          <w:b w:val="false"/>
          <w:i w:val="false"/>
          <w:color w:val="000000"/>
          <w:sz w:val="28"/>
        </w:rPr>
        <w:t>
      салықтық емес түсiмдер – 1 665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46 694 мың теңге;</w:t>
      </w:r>
    </w:p>
    <w:p>
      <w:pPr>
        <w:spacing w:after="0"/>
        <w:ind w:left="0"/>
        <w:jc w:val="both"/>
      </w:pPr>
      <w:r>
        <w:rPr>
          <w:rFonts w:ascii="Times New Roman"/>
          <w:b w:val="false"/>
          <w:i w:val="false"/>
          <w:color w:val="000000"/>
          <w:sz w:val="28"/>
        </w:rPr>
        <w:t>
      2) шығындар – 50 264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 0;</w:t>
      </w:r>
    </w:p>
    <w:p>
      <w:pPr>
        <w:spacing w:after="0"/>
        <w:ind w:left="0"/>
        <w:jc w:val="both"/>
      </w:pPr>
      <w:r>
        <w:rPr>
          <w:rFonts w:ascii="Times New Roman"/>
          <w:b w:val="false"/>
          <w:i w:val="false"/>
          <w:color w:val="000000"/>
          <w:sz w:val="28"/>
        </w:rPr>
        <w:t>
      6) бюджет тапшылығын қаржыландыру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 Қарнақ ауылының 2018-2020 жылдарға арналған бюджеті 4, 5 және 6 қосымшаларға сәйкес, оның ішінде 2018 жылға мынадай көлемде бекiтiлсiн:</w:t>
      </w:r>
    </w:p>
    <w:p>
      <w:pPr>
        <w:spacing w:after="0"/>
        <w:ind w:left="0"/>
        <w:jc w:val="both"/>
      </w:pPr>
      <w:r>
        <w:rPr>
          <w:rFonts w:ascii="Times New Roman"/>
          <w:b w:val="false"/>
          <w:i w:val="false"/>
          <w:color w:val="000000"/>
          <w:sz w:val="28"/>
        </w:rPr>
        <w:t>
      1) кiрiстер – 275 551 мың теңге:</w:t>
      </w:r>
    </w:p>
    <w:p>
      <w:pPr>
        <w:spacing w:after="0"/>
        <w:ind w:left="0"/>
        <w:jc w:val="both"/>
      </w:pPr>
      <w:r>
        <w:rPr>
          <w:rFonts w:ascii="Times New Roman"/>
          <w:b w:val="false"/>
          <w:i w:val="false"/>
          <w:color w:val="000000"/>
          <w:sz w:val="28"/>
        </w:rPr>
        <w:t>
      салықтық түсiмдер – 20 229 мың теңге;</w:t>
      </w:r>
    </w:p>
    <w:p>
      <w:pPr>
        <w:spacing w:after="0"/>
        <w:ind w:left="0"/>
        <w:jc w:val="both"/>
      </w:pPr>
      <w:r>
        <w:rPr>
          <w:rFonts w:ascii="Times New Roman"/>
          <w:b w:val="false"/>
          <w:i w:val="false"/>
          <w:color w:val="000000"/>
          <w:sz w:val="28"/>
        </w:rPr>
        <w:t>
      салықтық емес түсiмдер – 546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254 776;</w:t>
      </w:r>
    </w:p>
    <w:p>
      <w:pPr>
        <w:spacing w:after="0"/>
        <w:ind w:left="0"/>
        <w:jc w:val="both"/>
      </w:pPr>
      <w:r>
        <w:rPr>
          <w:rFonts w:ascii="Times New Roman"/>
          <w:b w:val="false"/>
          <w:i w:val="false"/>
          <w:color w:val="000000"/>
          <w:sz w:val="28"/>
        </w:rPr>
        <w:t>
      2) шығындар – 275 551;</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 0;</w:t>
      </w:r>
    </w:p>
    <w:p>
      <w:pPr>
        <w:spacing w:after="0"/>
        <w:ind w:left="0"/>
        <w:jc w:val="both"/>
      </w:pPr>
      <w:r>
        <w:rPr>
          <w:rFonts w:ascii="Times New Roman"/>
          <w:b w:val="false"/>
          <w:i w:val="false"/>
          <w:color w:val="000000"/>
          <w:sz w:val="28"/>
        </w:rPr>
        <w:t>
      6) бюджет тапшылығын қаржыландыру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 Хантағы ауылының 2018-2020 жылдарға арналған бюджеті 7, 8 және 9 қосымшаларға сәйкес, оның ішінде 2018 жылға мынадай көлемде бекiтiлсiн:</w:t>
      </w:r>
    </w:p>
    <w:p>
      <w:pPr>
        <w:spacing w:after="0"/>
        <w:ind w:left="0"/>
        <w:jc w:val="both"/>
      </w:pPr>
      <w:r>
        <w:rPr>
          <w:rFonts w:ascii="Times New Roman"/>
          <w:b w:val="false"/>
          <w:i w:val="false"/>
          <w:color w:val="000000"/>
          <w:sz w:val="28"/>
        </w:rPr>
        <w:t>
      1) кiрiстер – 159 133 мың теңге:</w:t>
      </w:r>
    </w:p>
    <w:p>
      <w:pPr>
        <w:spacing w:after="0"/>
        <w:ind w:left="0"/>
        <w:jc w:val="both"/>
      </w:pPr>
      <w:r>
        <w:rPr>
          <w:rFonts w:ascii="Times New Roman"/>
          <w:b w:val="false"/>
          <w:i w:val="false"/>
          <w:color w:val="000000"/>
          <w:sz w:val="28"/>
        </w:rPr>
        <w:t>
      салықтық түсiмдер – 5 612 мың теңге;</w:t>
      </w:r>
    </w:p>
    <w:p>
      <w:pPr>
        <w:spacing w:after="0"/>
        <w:ind w:left="0"/>
        <w:jc w:val="both"/>
      </w:pPr>
      <w:r>
        <w:rPr>
          <w:rFonts w:ascii="Times New Roman"/>
          <w:b w:val="false"/>
          <w:i w:val="false"/>
          <w:color w:val="000000"/>
          <w:sz w:val="28"/>
        </w:rPr>
        <w:t>
      салықтық емес түсiмдер – 322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153 199;</w:t>
      </w:r>
    </w:p>
    <w:p>
      <w:pPr>
        <w:spacing w:after="0"/>
        <w:ind w:left="0"/>
        <w:jc w:val="both"/>
      </w:pPr>
      <w:r>
        <w:rPr>
          <w:rFonts w:ascii="Times New Roman"/>
          <w:b w:val="false"/>
          <w:i w:val="false"/>
          <w:color w:val="000000"/>
          <w:sz w:val="28"/>
        </w:rPr>
        <w:t>
      2) шығындар – 159 133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 0;</w:t>
      </w:r>
    </w:p>
    <w:p>
      <w:pPr>
        <w:spacing w:after="0"/>
        <w:ind w:left="0"/>
        <w:jc w:val="both"/>
      </w:pPr>
      <w:r>
        <w:rPr>
          <w:rFonts w:ascii="Times New Roman"/>
          <w:b w:val="false"/>
          <w:i w:val="false"/>
          <w:color w:val="000000"/>
          <w:sz w:val="28"/>
        </w:rPr>
        <w:t>
      6) бюджет тапшылығын қаржыландыру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bookmarkStart w:name="z6" w:id="2"/>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7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3. "Кентау қалаллық мәслихат аппараты" мемлекеттік мекемесі Қазақстан Республикасының заңнамалық актілерінде белгіленген тәртіпте:</w:t>
      </w:r>
    </w:p>
    <w:bookmarkEnd w:id="3"/>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мәслихат шешімі мемлекеттік тіркелген күнінен бастап күнтізбелік он күн ішінде оның көшірмесін қағаз және электронды түрде қазақ және орыс тілдерінде "Республикалық құқықтық ақпараттық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осы шешім мемлекеттік тіркелеген күнінен бастап күнтізбелік он күн ішінде оның көшірмесін Кентау қаласының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шешімді Кентау қалалық мәслихаттың интернет-ресурсына орналастыруын қамтамасыз етсін.</w:t>
      </w:r>
    </w:p>
    <w:bookmarkStart w:name="z8" w:id="4"/>
    <w:p>
      <w:pPr>
        <w:spacing w:after="0"/>
        <w:ind w:left="0"/>
        <w:jc w:val="both"/>
      </w:pPr>
      <w:r>
        <w:rPr>
          <w:rFonts w:ascii="Times New Roman"/>
          <w:b w:val="false"/>
          <w:i w:val="false"/>
          <w:color w:val="000000"/>
          <w:sz w:val="28"/>
        </w:rPr>
        <w:t>
      4. Осы шешім 2018 жылдың 1 қаңтарынан бастап қолданысқа енгізілсін.</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Розибаев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Балабиев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w:t>
            </w:r>
            <w:r>
              <w:br/>
            </w:r>
            <w:r>
              <w:rPr>
                <w:rFonts w:ascii="Times New Roman"/>
                <w:b w:val="false"/>
                <w:i w:val="false"/>
                <w:color w:val="000000"/>
                <w:sz w:val="20"/>
              </w:rPr>
              <w:t>мәслихатының 2018 жылғы</w:t>
            </w:r>
            <w:r>
              <w:br/>
            </w:r>
            <w:r>
              <w:rPr>
                <w:rFonts w:ascii="Times New Roman"/>
                <w:b w:val="false"/>
                <w:i w:val="false"/>
                <w:color w:val="000000"/>
                <w:sz w:val="20"/>
              </w:rPr>
              <w:t>28 қарашадағы</w:t>
            </w:r>
            <w:r>
              <w:br/>
            </w:r>
            <w:r>
              <w:rPr>
                <w:rFonts w:ascii="Times New Roman"/>
                <w:b w:val="false"/>
                <w:i w:val="false"/>
                <w:color w:val="000000"/>
                <w:sz w:val="20"/>
              </w:rPr>
              <w:t>№ 221 шешіміне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w:t>
            </w:r>
            <w:r>
              <w:br/>
            </w:r>
            <w:r>
              <w:rPr>
                <w:rFonts w:ascii="Times New Roman"/>
                <w:b w:val="false"/>
                <w:i w:val="false"/>
                <w:color w:val="000000"/>
                <w:sz w:val="20"/>
              </w:rPr>
              <w:t>мәслихатының 2017 жылғы</w:t>
            </w:r>
            <w:r>
              <w:br/>
            </w:r>
            <w:r>
              <w:rPr>
                <w:rFonts w:ascii="Times New Roman"/>
                <w:b w:val="false"/>
                <w:i w:val="false"/>
                <w:color w:val="000000"/>
                <w:sz w:val="20"/>
              </w:rPr>
              <w:t>26 желтоқсандағы</w:t>
            </w:r>
            <w:r>
              <w:br/>
            </w:r>
            <w:r>
              <w:rPr>
                <w:rFonts w:ascii="Times New Roman"/>
                <w:b w:val="false"/>
                <w:i w:val="false"/>
                <w:color w:val="000000"/>
                <w:sz w:val="20"/>
              </w:rPr>
              <w:t>№ 125 шешіміне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Ащысай ауылының 2018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7"/>
        <w:gridCol w:w="897"/>
        <w:gridCol w:w="1219"/>
        <w:gridCol w:w="1219"/>
        <w:gridCol w:w="6046"/>
        <w:gridCol w:w="2022"/>
      </w:tblGrid>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50 264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46 694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46 694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46 694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50 264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29 627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29 627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29 627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w:t>
            </w:r>
            <w:r>
              <w:br/>
            </w:r>
            <w:r>
              <w:rPr>
                <w:rFonts w:ascii="Times New Roman"/>
                <w:b w:val="false"/>
                <w:i w:val="false"/>
                <w:color w:val="000000"/>
                <w:sz w:val="20"/>
              </w:rPr>
              <w:t>
әкімінің аппараты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6 893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6 893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6 893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7 991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7 991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7 991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7 247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w:t>
            </w:r>
            <w:r>
              <w:br/>
            </w:r>
            <w:r>
              <w:rPr>
                <w:rFonts w:ascii="Times New Roman"/>
                <w:b w:val="false"/>
                <w:i w:val="false"/>
                <w:color w:val="000000"/>
                <w:sz w:val="20"/>
              </w:rPr>
              <w:t>мәслихатының 2018 жылғы</w:t>
            </w:r>
            <w:r>
              <w:br/>
            </w:r>
            <w:r>
              <w:rPr>
                <w:rFonts w:ascii="Times New Roman"/>
                <w:b w:val="false"/>
                <w:i w:val="false"/>
                <w:color w:val="000000"/>
                <w:sz w:val="20"/>
              </w:rPr>
              <w:t>28 қарашадағы</w:t>
            </w:r>
            <w:r>
              <w:br/>
            </w:r>
            <w:r>
              <w:rPr>
                <w:rFonts w:ascii="Times New Roman"/>
                <w:b w:val="false"/>
                <w:i w:val="false"/>
                <w:color w:val="000000"/>
                <w:sz w:val="20"/>
              </w:rPr>
              <w:t>№ 221 шешіміне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w:t>
            </w:r>
            <w:r>
              <w:br/>
            </w:r>
            <w:r>
              <w:rPr>
                <w:rFonts w:ascii="Times New Roman"/>
                <w:b w:val="false"/>
                <w:i w:val="false"/>
                <w:color w:val="000000"/>
                <w:sz w:val="20"/>
              </w:rPr>
              <w:t>мәслихатының 2017 жылғы</w:t>
            </w:r>
            <w:r>
              <w:br/>
            </w:r>
            <w:r>
              <w:rPr>
                <w:rFonts w:ascii="Times New Roman"/>
                <w:b w:val="false"/>
                <w:i w:val="false"/>
                <w:color w:val="000000"/>
                <w:sz w:val="20"/>
              </w:rPr>
              <w:t>26 желтоқсандағы</w:t>
            </w:r>
            <w:r>
              <w:br/>
            </w:r>
            <w:r>
              <w:rPr>
                <w:rFonts w:ascii="Times New Roman"/>
                <w:b w:val="false"/>
                <w:i w:val="false"/>
                <w:color w:val="000000"/>
                <w:sz w:val="20"/>
              </w:rPr>
              <w:t>№ 125 шешіміне</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Қарнақ ауылының 2018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4"/>
        <w:gridCol w:w="874"/>
        <w:gridCol w:w="1188"/>
        <w:gridCol w:w="1188"/>
        <w:gridCol w:w="5892"/>
        <w:gridCol w:w="2284"/>
      </w:tblGrid>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275 551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20 229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13 229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салықтар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10 695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254 776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254 776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254 776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275 551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35 136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35 136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35 136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34 923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143 924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140 915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140 915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140 915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7 171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7 171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w:t>
            </w:r>
            <w:r>
              <w:br/>
            </w:r>
            <w:r>
              <w:rPr>
                <w:rFonts w:ascii="Times New Roman"/>
                <w:b w:val="false"/>
                <w:i w:val="false"/>
                <w:color w:val="000000"/>
                <w:sz w:val="20"/>
              </w:rPr>
              <w:t>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7 171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7 171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21 064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21 064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21 064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11 173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7 823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48 982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48 982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48 982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47 263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13 226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13 226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13 226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13 226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w:t>
            </w:r>
            <w:r>
              <w:br/>
            </w:r>
            <w:r>
              <w:rPr>
                <w:rFonts w:ascii="Times New Roman"/>
                <w:b w:val="false"/>
                <w:i w:val="false"/>
                <w:color w:val="000000"/>
                <w:sz w:val="20"/>
              </w:rPr>
              <w:t>мәслихатының 2018 жылғы</w:t>
            </w:r>
            <w:r>
              <w:br/>
            </w:r>
            <w:r>
              <w:rPr>
                <w:rFonts w:ascii="Times New Roman"/>
                <w:b w:val="false"/>
                <w:i w:val="false"/>
                <w:color w:val="000000"/>
                <w:sz w:val="20"/>
              </w:rPr>
              <w:t>28 қарашадағы</w:t>
            </w:r>
            <w:r>
              <w:br/>
            </w:r>
            <w:r>
              <w:rPr>
                <w:rFonts w:ascii="Times New Roman"/>
                <w:b w:val="false"/>
                <w:i w:val="false"/>
                <w:color w:val="000000"/>
                <w:sz w:val="20"/>
              </w:rPr>
              <w:t>№ 221 шешіміне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w:t>
            </w:r>
            <w:r>
              <w:br/>
            </w:r>
            <w:r>
              <w:rPr>
                <w:rFonts w:ascii="Times New Roman"/>
                <w:b w:val="false"/>
                <w:i w:val="false"/>
                <w:color w:val="000000"/>
                <w:sz w:val="20"/>
              </w:rPr>
              <w:t>мәслихатының 2017 жылғы</w:t>
            </w:r>
            <w:r>
              <w:br/>
            </w:r>
            <w:r>
              <w:rPr>
                <w:rFonts w:ascii="Times New Roman"/>
                <w:b w:val="false"/>
                <w:i w:val="false"/>
                <w:color w:val="000000"/>
                <w:sz w:val="20"/>
              </w:rPr>
              <w:t>26 желтоқсандағы</w:t>
            </w:r>
            <w:r>
              <w:br/>
            </w:r>
            <w:r>
              <w:rPr>
                <w:rFonts w:ascii="Times New Roman"/>
                <w:b w:val="false"/>
                <w:i w:val="false"/>
                <w:color w:val="000000"/>
                <w:sz w:val="20"/>
              </w:rPr>
              <w:t>№ 125 шешіміне</w:t>
            </w:r>
            <w:r>
              <w:br/>
            </w:r>
            <w:r>
              <w:rPr>
                <w:rFonts w:ascii="Times New Roman"/>
                <w:b w:val="false"/>
                <w:i w:val="false"/>
                <w:color w:val="000000"/>
                <w:sz w:val="20"/>
              </w:rPr>
              <w:t>7-қосымша</w:t>
            </w:r>
          </w:p>
        </w:tc>
      </w:tr>
    </w:tbl>
    <w:p>
      <w:pPr>
        <w:spacing w:after="0"/>
        <w:ind w:left="0"/>
        <w:jc w:val="left"/>
      </w:pPr>
      <w:r>
        <w:rPr>
          <w:rFonts w:ascii="Times New Roman"/>
          <w:b/>
          <w:i w:val="false"/>
          <w:color w:val="000000"/>
        </w:rPr>
        <w:t xml:space="preserve"> Хантағы ауылының 2018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4"/>
        <w:gridCol w:w="874"/>
        <w:gridCol w:w="1188"/>
        <w:gridCol w:w="1188"/>
        <w:gridCol w:w="5892"/>
        <w:gridCol w:w="2284"/>
      </w:tblGrid>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159 133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153 199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153 199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153 199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153 199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159 133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26 553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47 562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45 462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45 462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45 462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w:t>
            </w:r>
            <w:r>
              <w:br/>
            </w:r>
            <w:r>
              <w:rPr>
                <w:rFonts w:ascii="Times New Roman"/>
                <w:b w:val="false"/>
                <w:i w:val="false"/>
                <w:color w:val="000000"/>
                <w:sz w:val="20"/>
              </w:rPr>
              <w:t>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53 631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53 631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53 631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20 482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30 895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17 643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17 643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17 643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13 143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