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524e" w14:textId="1115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29 қыркүйектегі № 100 "Жер салығының базалық мөлшерлемелерін жоғарылату туралы" шешімінің күшін жою туралы</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29 наурыздағы № 147 шешiмi. Оңтүстiк Қазақстан облысының Әдiлет департаментiнде 2018 жылғы 17 сәуірде № 4543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29 қыркүйектегі № 100 "Жер салығының базалық мөлшерлемелерін жоғарылату туралы" (Нормативтік құқықтық актілерді мемлекеттік тіркеу тізілімінде № 4231 болып тіркелген, 2017 жылғы 18 қарашасында "Кентау Шұғыласы" газетінде жарияланған және 2017 жылғы 19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күнтүзбелік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