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54914" w14:textId="0d5491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Кентау қалалық мәслихатының 2017 жылғы 22 желтоқсандағы № 116 "2018-2020 жылдарға арналған қалалық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Оңтүстiк Қазақстан облысы Кентау қалалық мәслихатының 2018 жылғы 10 сәуірдегі № 153 шешiмi. Оңтүстiк Қазақстан облысының Әдiлет департаментiнде 2018 жылғы 11 сәуірде № 4517 болып тiркелдi.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109-бабының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Оңтүстік Қазақстан облыстық мәслихатының 2018 жылғы 20 наурыздағы № 21/243-VI "Оңтүстік Қазақстан облыстық мәслихатының 2017 жылғы 11 желтоқсандағы № 18/209-VI "2018-2020 жылдарға арналған облыстық бюджет туралы" шешіміне өзгерістер енгізу туралы" Нормативтік құқықтық актілерді мемлекеттік тіркеу тізілімінде № 4481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Кентау қалалық мәслихаты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Кентау қалалық мәслихатының 2017 жылғы 22 желтоқсандағы № 116 "2018-2020 жылдарға арналған қалалық бюджет туралы" (Нормативтік құқықтық актілерді мемлекеттік тіркеу тізілімінде 4356 нөмірімен тіркелген, 2018 жылғы 15 қаңтардағы "Кентау шұғыласы" газетінде және 2018 жылғы 15 қаңтарда Қазақстан Республикасының нормативтік құқықтық актілерінің эталондық бақылау банкінде электронды түрде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Кентау қаласының 2018-2020 жылдарға арналған қалалық бюджеті тиісінше қосымшаға сәйкес, оның ішінде 2018 жылға мынадай көлемде бекiтiлсiн:</w:t>
      </w:r>
    </w:p>
    <w:p>
      <w:pPr>
        <w:spacing w:after="0"/>
        <w:ind w:left="0"/>
        <w:jc w:val="both"/>
      </w:pPr>
      <w:r>
        <w:rPr>
          <w:rFonts w:ascii="Times New Roman"/>
          <w:b w:val="false"/>
          <w:i w:val="false"/>
          <w:color w:val="000000"/>
          <w:sz w:val="28"/>
        </w:rPr>
        <w:t>
      1) кiрiстер – 13 498 589 мың теңге:</w:t>
      </w:r>
    </w:p>
    <w:p>
      <w:pPr>
        <w:spacing w:after="0"/>
        <w:ind w:left="0"/>
        <w:jc w:val="both"/>
      </w:pPr>
      <w:r>
        <w:rPr>
          <w:rFonts w:ascii="Times New Roman"/>
          <w:b w:val="false"/>
          <w:i w:val="false"/>
          <w:color w:val="000000"/>
          <w:sz w:val="28"/>
        </w:rPr>
        <w:t>
      салықтық түсiмдер – 1 053 410 мың теңге;</w:t>
      </w:r>
    </w:p>
    <w:p>
      <w:pPr>
        <w:spacing w:after="0"/>
        <w:ind w:left="0"/>
        <w:jc w:val="both"/>
      </w:pPr>
      <w:r>
        <w:rPr>
          <w:rFonts w:ascii="Times New Roman"/>
          <w:b w:val="false"/>
          <w:i w:val="false"/>
          <w:color w:val="000000"/>
          <w:sz w:val="28"/>
        </w:rPr>
        <w:t>
      салықтық емес түсiмдер – 32 182 мың теңге;</w:t>
      </w:r>
    </w:p>
    <w:p>
      <w:pPr>
        <w:spacing w:after="0"/>
        <w:ind w:left="0"/>
        <w:jc w:val="both"/>
      </w:pPr>
      <w:r>
        <w:rPr>
          <w:rFonts w:ascii="Times New Roman"/>
          <w:b w:val="false"/>
          <w:i w:val="false"/>
          <w:color w:val="000000"/>
          <w:sz w:val="28"/>
        </w:rPr>
        <w:t>
      негізгі капиталды сатудан түсетін түсімдер – 15 980 мың теңге;</w:t>
      </w:r>
    </w:p>
    <w:p>
      <w:pPr>
        <w:spacing w:after="0"/>
        <w:ind w:left="0"/>
        <w:jc w:val="both"/>
      </w:pPr>
      <w:r>
        <w:rPr>
          <w:rFonts w:ascii="Times New Roman"/>
          <w:b w:val="false"/>
          <w:i w:val="false"/>
          <w:color w:val="000000"/>
          <w:sz w:val="28"/>
        </w:rPr>
        <w:t>
      трансферттер түсiмi – 12 397 017 мың теңге;</w:t>
      </w:r>
    </w:p>
    <w:p>
      <w:pPr>
        <w:spacing w:after="0"/>
        <w:ind w:left="0"/>
        <w:jc w:val="both"/>
      </w:pPr>
      <w:r>
        <w:rPr>
          <w:rFonts w:ascii="Times New Roman"/>
          <w:b w:val="false"/>
          <w:i w:val="false"/>
          <w:color w:val="000000"/>
          <w:sz w:val="28"/>
        </w:rPr>
        <w:t>
      2) шығындар – 13 548 994 мың теңге;</w:t>
      </w:r>
    </w:p>
    <w:p>
      <w:pPr>
        <w:spacing w:after="0"/>
        <w:ind w:left="0"/>
        <w:jc w:val="both"/>
      </w:pPr>
      <w:r>
        <w:rPr>
          <w:rFonts w:ascii="Times New Roman"/>
          <w:b w:val="false"/>
          <w:i w:val="false"/>
          <w:color w:val="000000"/>
          <w:sz w:val="28"/>
        </w:rPr>
        <w:t>
      3) таза бюджеттiк кредиттеу – -281 617 мың теңге:</w:t>
      </w:r>
    </w:p>
    <w:p>
      <w:pPr>
        <w:spacing w:after="0"/>
        <w:ind w:left="0"/>
        <w:jc w:val="both"/>
      </w:pPr>
      <w:r>
        <w:rPr>
          <w:rFonts w:ascii="Times New Roman"/>
          <w:b w:val="false"/>
          <w:i w:val="false"/>
          <w:color w:val="000000"/>
          <w:sz w:val="28"/>
        </w:rPr>
        <w:t>
      бюджеттік кредиттер – 7 215;</w:t>
      </w:r>
    </w:p>
    <w:p>
      <w:pPr>
        <w:spacing w:after="0"/>
        <w:ind w:left="0"/>
        <w:jc w:val="both"/>
      </w:pPr>
      <w:r>
        <w:rPr>
          <w:rFonts w:ascii="Times New Roman"/>
          <w:b w:val="false"/>
          <w:i w:val="false"/>
          <w:color w:val="000000"/>
          <w:sz w:val="28"/>
        </w:rPr>
        <w:t>
      бюджеттік кредиттерді өтеу – 288 832 мың теңге;</w:t>
      </w:r>
    </w:p>
    <w:p>
      <w:pPr>
        <w:spacing w:after="0"/>
        <w:ind w:left="0"/>
        <w:jc w:val="both"/>
      </w:pPr>
      <w:r>
        <w:rPr>
          <w:rFonts w:ascii="Times New Roman"/>
          <w:b w:val="false"/>
          <w:i w:val="false"/>
          <w:color w:val="000000"/>
          <w:sz w:val="28"/>
        </w:rPr>
        <w:t>
      4) қаржы активтерімен операциялар бойынша сальдо – 21 960:</w:t>
      </w:r>
    </w:p>
    <w:p>
      <w:pPr>
        <w:spacing w:after="0"/>
        <w:ind w:left="0"/>
        <w:jc w:val="both"/>
      </w:pPr>
      <w:r>
        <w:rPr>
          <w:rFonts w:ascii="Times New Roman"/>
          <w:b w:val="false"/>
          <w:i w:val="false"/>
          <w:color w:val="000000"/>
          <w:sz w:val="28"/>
        </w:rPr>
        <w:t>
      қаржы активтерін сатып алу – 21 960;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 209 252 мың теңге;</w:t>
      </w:r>
    </w:p>
    <w:p>
      <w:pPr>
        <w:spacing w:after="0"/>
        <w:ind w:left="0"/>
        <w:jc w:val="both"/>
      </w:pPr>
      <w:r>
        <w:rPr>
          <w:rFonts w:ascii="Times New Roman"/>
          <w:b w:val="false"/>
          <w:i w:val="false"/>
          <w:color w:val="000000"/>
          <w:sz w:val="28"/>
        </w:rPr>
        <w:t>
      6) бюджет тапшылығын қаржыландыру – -209 252 мың теңге:</w:t>
      </w:r>
    </w:p>
    <w:p>
      <w:pPr>
        <w:spacing w:after="0"/>
        <w:ind w:left="0"/>
        <w:jc w:val="both"/>
      </w:pPr>
      <w:r>
        <w:rPr>
          <w:rFonts w:ascii="Times New Roman"/>
          <w:b w:val="false"/>
          <w:i w:val="false"/>
          <w:color w:val="000000"/>
          <w:sz w:val="28"/>
        </w:rPr>
        <w:t>
      қарыздар түсімі – 7 215;</w:t>
      </w:r>
    </w:p>
    <w:p>
      <w:pPr>
        <w:spacing w:after="0"/>
        <w:ind w:left="0"/>
        <w:jc w:val="both"/>
      </w:pPr>
      <w:r>
        <w:rPr>
          <w:rFonts w:ascii="Times New Roman"/>
          <w:b w:val="false"/>
          <w:i w:val="false"/>
          <w:color w:val="000000"/>
          <w:sz w:val="28"/>
        </w:rPr>
        <w:t>
      қарыздарды өтеу – 291 832 мың теңге;</w:t>
      </w:r>
    </w:p>
    <w:p>
      <w:pPr>
        <w:spacing w:after="0"/>
        <w:ind w:left="0"/>
        <w:jc w:val="both"/>
      </w:pPr>
      <w:r>
        <w:rPr>
          <w:rFonts w:ascii="Times New Roman"/>
          <w:b w:val="false"/>
          <w:i w:val="false"/>
          <w:color w:val="000000"/>
          <w:sz w:val="28"/>
        </w:rPr>
        <w:t>
      бюджет қаражатының пайдаланылатын қалдықтары – 75 365.".</w:t>
      </w:r>
    </w:p>
    <w:bookmarkStart w:name="z4" w:id="2"/>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5" w:id="3"/>
    <w:p>
      <w:pPr>
        <w:spacing w:after="0"/>
        <w:ind w:left="0"/>
        <w:jc w:val="both"/>
      </w:pPr>
      <w:r>
        <w:rPr>
          <w:rFonts w:ascii="Times New Roman"/>
          <w:b w:val="false"/>
          <w:i w:val="false"/>
          <w:color w:val="000000"/>
          <w:sz w:val="28"/>
        </w:rPr>
        <w:t>
      3. "Кентау қалаллық мәслихат аппараты" мемлекеттік мекемесі Қазақстан Республикасының заңнамалық актілерінде белгіленген тәртіпте:</w:t>
      </w:r>
    </w:p>
    <w:bookmarkEnd w:id="3"/>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p>
      <w:pPr>
        <w:spacing w:after="0"/>
        <w:ind w:left="0"/>
        <w:jc w:val="both"/>
      </w:pPr>
      <w:r>
        <w:rPr>
          <w:rFonts w:ascii="Times New Roman"/>
          <w:b w:val="false"/>
          <w:i w:val="false"/>
          <w:color w:val="000000"/>
          <w:sz w:val="28"/>
        </w:rPr>
        <w:t>
      2) осы мәслихат шешімі мемлекеттік тіркелген күнінен бастап күнтізбелік он күн ішінде оның көшірмесін қағаз және электронды түрде қазақ және орыс тілдерінде "Республикалық құқықтық ақпараттық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жолданылуын;</w:t>
      </w:r>
    </w:p>
    <w:p>
      <w:pPr>
        <w:spacing w:after="0"/>
        <w:ind w:left="0"/>
        <w:jc w:val="both"/>
      </w:pPr>
      <w:r>
        <w:rPr>
          <w:rFonts w:ascii="Times New Roman"/>
          <w:b w:val="false"/>
          <w:i w:val="false"/>
          <w:color w:val="000000"/>
          <w:sz w:val="28"/>
        </w:rPr>
        <w:t>
      3) осы шешім мемлекеттік тіркелеген күнінен бастап күнтізбелік он күн ішінде оның көшірмесін Кентау қаласының аумағында таратылатын мерзімді баспа басылымдарында ресми жариялауға жолданылуын;</w:t>
      </w:r>
    </w:p>
    <w:p>
      <w:pPr>
        <w:spacing w:after="0"/>
        <w:ind w:left="0"/>
        <w:jc w:val="both"/>
      </w:pPr>
      <w:r>
        <w:rPr>
          <w:rFonts w:ascii="Times New Roman"/>
          <w:b w:val="false"/>
          <w:i w:val="false"/>
          <w:color w:val="000000"/>
          <w:sz w:val="28"/>
        </w:rPr>
        <w:t>
      4) ресми жарияланғаннан кейін осы шешімді Кентау қалалық мәслихаттың интернет-ресурсына орналастыруын қамтамасыз етсін.</w:t>
      </w:r>
    </w:p>
    <w:bookmarkStart w:name="z6" w:id="4"/>
    <w:p>
      <w:pPr>
        <w:spacing w:after="0"/>
        <w:ind w:left="0"/>
        <w:jc w:val="both"/>
      </w:pPr>
      <w:r>
        <w:rPr>
          <w:rFonts w:ascii="Times New Roman"/>
          <w:b w:val="false"/>
          <w:i w:val="false"/>
          <w:color w:val="000000"/>
          <w:sz w:val="28"/>
        </w:rPr>
        <w:t>
      4. Осы шешім 2018 жылдың 1 қаңтарынан бастап қолданысқа енгізілсін.</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Серікбаев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 мәслихатының</w:t>
            </w:r>
            <w:r>
              <w:br/>
            </w:r>
            <w:r>
              <w:rPr>
                <w:rFonts w:ascii="Times New Roman"/>
                <w:b w:val="false"/>
                <w:i w:val="false"/>
                <w:color w:val="000000"/>
                <w:sz w:val="20"/>
              </w:rPr>
              <w:t>2018 жылғы 10 сәуірдегі</w:t>
            </w:r>
            <w:r>
              <w:br/>
            </w:r>
            <w:r>
              <w:rPr>
                <w:rFonts w:ascii="Times New Roman"/>
                <w:b w:val="false"/>
                <w:i w:val="false"/>
                <w:color w:val="000000"/>
                <w:sz w:val="20"/>
              </w:rPr>
              <w:t>№ 153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 мәслихатының</w:t>
            </w:r>
            <w:r>
              <w:br/>
            </w:r>
            <w:r>
              <w:rPr>
                <w:rFonts w:ascii="Times New Roman"/>
                <w:b w:val="false"/>
                <w:i w:val="false"/>
                <w:color w:val="000000"/>
                <w:sz w:val="20"/>
              </w:rPr>
              <w:t>2018 жылғы 22 желтоқсандағы</w:t>
            </w:r>
            <w:r>
              <w:br/>
            </w:r>
            <w:r>
              <w:rPr>
                <w:rFonts w:ascii="Times New Roman"/>
                <w:b w:val="false"/>
                <w:i w:val="false"/>
                <w:color w:val="000000"/>
                <w:sz w:val="20"/>
              </w:rPr>
              <w:t>№ 116 шешіміне 1-қосымша</w:t>
            </w:r>
          </w:p>
        </w:tc>
      </w:tr>
    </w:tbl>
    <w:p>
      <w:pPr>
        <w:spacing w:after="0"/>
        <w:ind w:left="0"/>
        <w:jc w:val="left"/>
      </w:pPr>
      <w:r>
        <w:rPr>
          <w:rFonts w:ascii="Times New Roman"/>
          <w:b/>
          <w:i w:val="false"/>
          <w:color w:val="000000"/>
        </w:rPr>
        <w:t xml:space="preserve"> 2018 жылға арналған қалалық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7"/>
        <w:gridCol w:w="797"/>
        <w:gridCol w:w="1083"/>
        <w:gridCol w:w="1083"/>
        <w:gridCol w:w="2"/>
        <w:gridCol w:w="5743"/>
        <w:gridCol w:w="2795"/>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тенге)</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13 498 589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1 053 410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564 718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564 718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242 268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242 268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176 355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78 580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28 286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69 136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52 788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4 614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8 706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38 461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14 472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14 472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32 182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10 063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9 516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22 119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22 119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15 980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15 980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15 980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12 397 017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12 397 017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12 397 017</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тенге)</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13 548 994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481 220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257 246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16 561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16 561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220 797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88 441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132 356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19 888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19 888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221 387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154 797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40 430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114 367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44 270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44 270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туризм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туризмді дамыту саласындағы мемлекеттік саясатты іске асыру жөніндегі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266 730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11 854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11 854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11 854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254 876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254 876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253 787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61 724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61 724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61 724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61 724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4 916 654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974 719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27 105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20 544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6 561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947 614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250 834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696 780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3 439 319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3 381 319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3 249 110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132 209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502 616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502 616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10 627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108 741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37 990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343 812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1 011 616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488 245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477 498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477 498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10 747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10 747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471 729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468 725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151 888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10 578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18 085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46 529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45 381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155 068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38 989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51 642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51 642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43 392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5 631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3 487 556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2 483 450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үйлерде энергетикалық аудит жүргізу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2 466 836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2 009 197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251 251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206 388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 инспекциясы бөлімі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13 014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13 014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716 033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716 033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437 844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278 189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288 073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286 914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64 112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158 385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495 259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42 826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42 826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42 826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318 899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147 293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9 881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130 412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171 606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171 606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64 338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49 838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43 067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6 771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69 196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16 782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16 782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52 414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18 852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33 562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1 695 832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1 695 832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1 695 832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1 695 832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98 022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90 580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68 228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18 962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10 144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30 111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22 352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 саласындағы мемлекеттік саясатты іске асыру жөніндегі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22 352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6 269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6 269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жерге және шаруашылық жағынан орналастыру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29 444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29 444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15 212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15 212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14 232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14 232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242 139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240 139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12 122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 көшелеріндегі автомобиль жолдарын күрделі және орташа жөндеу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11 788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228 017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16 050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208 784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11 536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11 536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751 230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751 230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751 230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21 145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235 003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435 554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58 238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-281 617</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тенге)</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7 215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7 215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7 215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7 215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7 215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тенге)</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288 832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288 832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288 832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288 832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Мамандандырылған ұйымдарға жергілікті бюджеттен берілген бюджеттік кредиттерді өтеу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Қаржылық активтермен операция бойынша сальдо</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21 960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тенге)</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21 960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21 960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21 960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 инспекциясы бөлімі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21 960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21 960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209 252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-209 252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тенге)</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тенге)</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291 832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291 832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291 832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291 832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291 832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75 365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