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7922" w14:textId="0df7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22 желтоқсандағы № 18/118-VІ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24 желтоқсандағы № 30/205-VI шешiмi. Түркістан облысының Әдiлет департаментiнде 2018 жылғы 26 желтоқсанда № 4851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33/346-VI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4840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тіркелген, 2018 жылғы 13 қаңтардағы "Арыс ақиқаты"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13 420 087 мың теңге:</w:t>
      </w:r>
    </w:p>
    <w:p>
      <w:pPr>
        <w:spacing w:after="0"/>
        <w:ind w:left="0"/>
        <w:jc w:val="both"/>
      </w:pPr>
      <w:r>
        <w:rPr>
          <w:rFonts w:ascii="Times New Roman"/>
          <w:b w:val="false"/>
          <w:i w:val="false"/>
          <w:color w:val="000000"/>
          <w:sz w:val="28"/>
        </w:rPr>
        <w:t>
      салықтық түсiмдер – 1 188 144 мың теңге;</w:t>
      </w:r>
    </w:p>
    <w:p>
      <w:pPr>
        <w:spacing w:after="0"/>
        <w:ind w:left="0"/>
        <w:jc w:val="both"/>
      </w:pPr>
      <w:r>
        <w:rPr>
          <w:rFonts w:ascii="Times New Roman"/>
          <w:b w:val="false"/>
          <w:i w:val="false"/>
          <w:color w:val="000000"/>
          <w:sz w:val="28"/>
        </w:rPr>
        <w:t>
      салықтық емес түсiмдер – 94 316 мың теңге;</w:t>
      </w:r>
    </w:p>
    <w:p>
      <w:pPr>
        <w:spacing w:after="0"/>
        <w:ind w:left="0"/>
        <w:jc w:val="both"/>
      </w:pPr>
      <w:r>
        <w:rPr>
          <w:rFonts w:ascii="Times New Roman"/>
          <w:b w:val="false"/>
          <w:i w:val="false"/>
          <w:color w:val="000000"/>
          <w:sz w:val="28"/>
        </w:rPr>
        <w:t>
      негiзгi капиталды сатудан түсетiн түсiмдер – 56 597 мың теңге;</w:t>
      </w:r>
    </w:p>
    <w:p>
      <w:pPr>
        <w:spacing w:after="0"/>
        <w:ind w:left="0"/>
        <w:jc w:val="both"/>
      </w:pPr>
      <w:r>
        <w:rPr>
          <w:rFonts w:ascii="Times New Roman"/>
          <w:b w:val="false"/>
          <w:i w:val="false"/>
          <w:color w:val="000000"/>
          <w:sz w:val="28"/>
        </w:rPr>
        <w:t>
      трансферттер түсiмi –12 081 030 мың теңге;</w:t>
      </w:r>
    </w:p>
    <w:p>
      <w:pPr>
        <w:spacing w:after="0"/>
        <w:ind w:left="0"/>
        <w:jc w:val="both"/>
      </w:pPr>
      <w:r>
        <w:rPr>
          <w:rFonts w:ascii="Times New Roman"/>
          <w:b w:val="false"/>
          <w:i w:val="false"/>
          <w:color w:val="000000"/>
          <w:sz w:val="28"/>
        </w:rPr>
        <w:t>
      2) шығындар – 13 397 081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–4 461 мың теңге;</w:t>
      </w:r>
    </w:p>
    <w:p>
      <w:pPr>
        <w:spacing w:after="0"/>
        <w:ind w:left="0"/>
        <w:jc w:val="both"/>
      </w:pPr>
      <w:r>
        <w:rPr>
          <w:rFonts w:ascii="Times New Roman"/>
          <w:b w:val="false"/>
          <w:i w:val="false"/>
          <w:color w:val="000000"/>
          <w:sz w:val="28"/>
        </w:rPr>
        <w:t>
      4) қаржы активтерімен операциялар бойынша сальдо – 83445 мың теңге:</w:t>
      </w:r>
    </w:p>
    <w:p>
      <w:pPr>
        <w:spacing w:after="0"/>
        <w:ind w:left="0"/>
        <w:jc w:val="both"/>
      </w:pPr>
      <w:r>
        <w:rPr>
          <w:rFonts w:ascii="Times New Roman"/>
          <w:b w:val="false"/>
          <w:i w:val="false"/>
          <w:color w:val="000000"/>
          <w:sz w:val="28"/>
        </w:rPr>
        <w:t>
      қаржы активтерін сатып алу – 83445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 мың теңге;</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30/205-VI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18/118-VI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