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3d9b" w14:textId="20f3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22 желтоқсандағы № 18/118-VІ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20 қарашадағы № 28/201-VI шешiмi. Түркістан облысының Әдiлет департаментiнде 2018 жылғы 23 қарашада № 4801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22 желтоқсандағы № 18/118-VІ "2018-2020 жылдарға арналған қалалық бюджет туралы" (Нормативтік құқықтық актілерді мемлекеттік тіркеу тізілімінде № 4360 нөмірімен тіркелген, 2018 жылғы 13 қаңтардағы "Арыс ақиқаты" газетінде және 2018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13 543 998 мың теңге:</w:t>
      </w:r>
    </w:p>
    <w:p>
      <w:pPr>
        <w:spacing w:after="0"/>
        <w:ind w:left="0"/>
        <w:jc w:val="both"/>
      </w:pPr>
      <w:r>
        <w:rPr>
          <w:rFonts w:ascii="Times New Roman"/>
          <w:b w:val="false"/>
          <w:i w:val="false"/>
          <w:color w:val="000000"/>
          <w:sz w:val="28"/>
        </w:rPr>
        <w:t>
      салықтық түсiмдер – 1 188 144 мың теңге;</w:t>
      </w:r>
    </w:p>
    <w:p>
      <w:pPr>
        <w:spacing w:after="0"/>
        <w:ind w:left="0"/>
        <w:jc w:val="both"/>
      </w:pPr>
      <w:r>
        <w:rPr>
          <w:rFonts w:ascii="Times New Roman"/>
          <w:b w:val="false"/>
          <w:i w:val="false"/>
          <w:color w:val="000000"/>
          <w:sz w:val="28"/>
        </w:rPr>
        <w:t>
      салықтық емес түсiмдер – 94 316 мың теңге;</w:t>
      </w:r>
    </w:p>
    <w:p>
      <w:pPr>
        <w:spacing w:after="0"/>
        <w:ind w:left="0"/>
        <w:jc w:val="both"/>
      </w:pPr>
      <w:r>
        <w:rPr>
          <w:rFonts w:ascii="Times New Roman"/>
          <w:b w:val="false"/>
          <w:i w:val="false"/>
          <w:color w:val="000000"/>
          <w:sz w:val="28"/>
        </w:rPr>
        <w:t>
      негiзгi капиталды сатудан түсетiн түсiмдер – 56 597 мың теңге;</w:t>
      </w:r>
    </w:p>
    <w:p>
      <w:pPr>
        <w:spacing w:after="0"/>
        <w:ind w:left="0"/>
        <w:jc w:val="both"/>
      </w:pPr>
      <w:r>
        <w:rPr>
          <w:rFonts w:ascii="Times New Roman"/>
          <w:b w:val="false"/>
          <w:i w:val="false"/>
          <w:color w:val="000000"/>
          <w:sz w:val="28"/>
        </w:rPr>
        <w:t>
      трансферттер түсiмi – 12 204 941 мың теңге;</w:t>
      </w:r>
    </w:p>
    <w:p>
      <w:pPr>
        <w:spacing w:after="0"/>
        <w:ind w:left="0"/>
        <w:jc w:val="both"/>
      </w:pPr>
      <w:r>
        <w:rPr>
          <w:rFonts w:ascii="Times New Roman"/>
          <w:b w:val="false"/>
          <w:i w:val="false"/>
          <w:color w:val="000000"/>
          <w:sz w:val="28"/>
        </w:rPr>
        <w:t>
      2) шығындар – 13 520 992 мың теңге;</w:t>
      </w:r>
    </w:p>
    <w:p>
      <w:pPr>
        <w:spacing w:after="0"/>
        <w:ind w:left="0"/>
        <w:jc w:val="both"/>
      </w:pPr>
      <w:r>
        <w:rPr>
          <w:rFonts w:ascii="Times New Roman"/>
          <w:b w:val="false"/>
          <w:i w:val="false"/>
          <w:color w:val="000000"/>
          <w:sz w:val="28"/>
        </w:rPr>
        <w:t>
      3) таза бюджеттiк кредиттеу – 6 362 мың теңге:</w:t>
      </w:r>
    </w:p>
    <w:p>
      <w:pPr>
        <w:spacing w:after="0"/>
        <w:ind w:left="0"/>
        <w:jc w:val="both"/>
      </w:pPr>
      <w:r>
        <w:rPr>
          <w:rFonts w:ascii="Times New Roman"/>
          <w:b w:val="false"/>
          <w:i w:val="false"/>
          <w:color w:val="000000"/>
          <w:sz w:val="28"/>
        </w:rPr>
        <w:t>
      бюджеттік кредиттер – 10 823 мың теңге;</w:t>
      </w:r>
    </w:p>
    <w:p>
      <w:pPr>
        <w:spacing w:after="0"/>
        <w:ind w:left="0"/>
        <w:jc w:val="both"/>
      </w:pPr>
      <w:r>
        <w:rPr>
          <w:rFonts w:ascii="Times New Roman"/>
          <w:b w:val="false"/>
          <w:i w:val="false"/>
          <w:color w:val="000000"/>
          <w:sz w:val="28"/>
        </w:rPr>
        <w:t>
      бюджеттік кредиттерді өтеу – 4 461 мың теңге;</w:t>
      </w:r>
    </w:p>
    <w:p>
      <w:pPr>
        <w:spacing w:after="0"/>
        <w:ind w:left="0"/>
        <w:jc w:val="both"/>
      </w:pPr>
      <w:r>
        <w:rPr>
          <w:rFonts w:ascii="Times New Roman"/>
          <w:b w:val="false"/>
          <w:i w:val="false"/>
          <w:color w:val="000000"/>
          <w:sz w:val="28"/>
        </w:rPr>
        <w:t>
      4) қаржы активтерімен операциялар бойынша сальдо – 83445 мың теңге:</w:t>
      </w:r>
    </w:p>
    <w:p>
      <w:pPr>
        <w:spacing w:after="0"/>
        <w:ind w:left="0"/>
        <w:jc w:val="both"/>
      </w:pPr>
      <w:r>
        <w:rPr>
          <w:rFonts w:ascii="Times New Roman"/>
          <w:b w:val="false"/>
          <w:i w:val="false"/>
          <w:color w:val="000000"/>
          <w:sz w:val="28"/>
        </w:rPr>
        <w:t>
      қаржы активтерін сатып алу – 83445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- 66 801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66 801 мың теңге:</w:t>
      </w:r>
    </w:p>
    <w:p>
      <w:pPr>
        <w:spacing w:after="0"/>
        <w:ind w:left="0"/>
        <w:jc w:val="both"/>
      </w:pPr>
      <w:r>
        <w:rPr>
          <w:rFonts w:ascii="Times New Roman"/>
          <w:b w:val="false"/>
          <w:i w:val="false"/>
          <w:color w:val="000000"/>
          <w:sz w:val="28"/>
        </w:rPr>
        <w:t>
      қарыздар түсімі – 10 823 мың теңге;</w:t>
      </w:r>
    </w:p>
    <w:p>
      <w:pPr>
        <w:spacing w:after="0"/>
        <w:ind w:left="0"/>
        <w:jc w:val="both"/>
      </w:pPr>
      <w:r>
        <w:rPr>
          <w:rFonts w:ascii="Times New Roman"/>
          <w:b w:val="false"/>
          <w:i w:val="false"/>
          <w:color w:val="000000"/>
          <w:sz w:val="28"/>
        </w:rPr>
        <w:t>
      қарыздарды өтеу – 5 072 мың теңге;</w:t>
      </w:r>
    </w:p>
    <w:p>
      <w:pPr>
        <w:spacing w:after="0"/>
        <w:ind w:left="0"/>
        <w:jc w:val="both"/>
      </w:pPr>
      <w:r>
        <w:rPr>
          <w:rFonts w:ascii="Times New Roman"/>
          <w:b w:val="false"/>
          <w:i w:val="false"/>
          <w:color w:val="000000"/>
          <w:sz w:val="28"/>
        </w:rPr>
        <w:t>
      бюджет қаражатының пайдаланылатын қалдықтары – 61050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20 қарашадағы</w:t>
            </w:r>
            <w:r>
              <w:br/>
            </w:r>
            <w:r>
              <w:rPr>
                <w:rFonts w:ascii="Times New Roman"/>
                <w:b w:val="false"/>
                <w:i w:val="false"/>
                <w:color w:val="000000"/>
                <w:sz w:val="20"/>
              </w:rPr>
              <w:t>№ 28/201-VI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1-қосымша</w:t>
            </w:r>
          </w:p>
        </w:tc>
      </w:tr>
    </w:tbl>
    <w:p>
      <w:pPr>
        <w:spacing w:after="0"/>
        <w:ind w:left="0"/>
        <w:jc w:val="left"/>
      </w:pPr>
      <w:r>
        <w:rPr>
          <w:rFonts w:ascii="Times New Roman"/>
          <w:b/>
          <w:i w:val="false"/>
          <w:color w:val="000000"/>
        </w:rPr>
        <w:t xml:space="preserve"> 2018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12204941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12204941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12204941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20 қарашадағы</w:t>
            </w:r>
            <w:r>
              <w:br/>
            </w:r>
            <w:r>
              <w:rPr>
                <w:rFonts w:ascii="Times New Roman"/>
                <w:b w:val="false"/>
                <w:i w:val="false"/>
                <w:color w:val="000000"/>
                <w:sz w:val="20"/>
              </w:rPr>
              <w:t>№ 28/201-VI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20 қарашадағы</w:t>
            </w:r>
            <w:r>
              <w:br/>
            </w:r>
            <w:r>
              <w:rPr>
                <w:rFonts w:ascii="Times New Roman"/>
                <w:b w:val="false"/>
                <w:i w:val="false"/>
                <w:color w:val="000000"/>
                <w:sz w:val="20"/>
              </w:rPr>
              <w:t>№ 28/201-VI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3-қосымша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ПРОФИЦИТІН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