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8d61" w14:textId="b4e8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2016 жылғы 4 наурыздағы № 52/317-V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Арыс қалалық мәслихатының 2018 жылғы 29 наурыздағы № 20/143-VI шешiмi. Оңтүстiк Қазақстан облысының Әдiлет департаментiнде 2018 жылғы 10 сәуірде № 4509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2016 жылғы 4 наурыздағы № 52/317-V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3634 нөмірімен тіркелген, 2016 жылғы 9 сәуірдегі "Арыс ақиқаты" газетінде және 2016 жылғы 5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Г.Әуезова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