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05f9" w14:textId="d7a0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2017 жылғы 25 желтоқсандағы № 24/192-6с "2018-2020 жылдарға арналған Шымкент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2018 жылғы 19 қаңтардағы № 25/211-6с шешiмi. Оңтүстiк Қазақстан облысының Әдiлет департаментiнде 2018 жылғы 25 қаңтарда № 4416 болып тiркелдi.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2018 жылғы 10 қаңтардағы № 19/230-VI "Оңтүстік Қазақстан облыстық мәслихатының 2017 жылғы 11 желтоқсандағы № 18/209-VI "2018-2020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4396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қалалық мәслихатының 2017 жылғы 25 желтоқсандағы № 24/192-6с "2018-2020 жылдарға арналған Шымкент қаласының бюджеті туралы" (Нормативтік құқықтық актілерді мемлекеттік тіркеу тізілімінде № 4348 тіркелген, 2018 жылғы 5 қаңтарда "Шымкент келбеті"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Шымкент қаласының бюджеті тиісінше 1, 2 және 3 қосымшаларға сәйкес, оның ішінде 2018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103 493 477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54 478 876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2 457 130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46 431 952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120 314 446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174 911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174 911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-16 995 880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16 995 880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2018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– 103 533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– 25 215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184 800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618 324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мемлекеттік тапсырысты іске асыруға – 1 047 076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"Инватакси" қызметін дамытуға мемлекеттік әлеуметтік тапсырысты орналастыруға – 1 398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көбейтуге – 173 983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 көрсетуге – 34 623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142 507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көмекке – 1 061 375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 – 14 602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– 8 693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жұмысқа – 3 125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2018 жылға арналған қала бюджетінде республикалық бюджеттен даму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695 286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1 210 000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487 442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1 424 332 мың теңге.";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Ғ.Ахметбаев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қаңтардағы № 25/211-6с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24/192-6с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1038"/>
        <w:gridCol w:w="1038"/>
        <w:gridCol w:w="5742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103 493 477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54 478 876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11 041 431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11 041 431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8 507 762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8 507 762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8 876 444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5 985 605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760 572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2 127 758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24 480 269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23 233 513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902 177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120 042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660 970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660 970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125 519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125 519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114 019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2 457 130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1 701 500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1 701 500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755 630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710 630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46 431 952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46 431 952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46 431 952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120 314 446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1 725 266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1 346 100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857 904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477 831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380 073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452 012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438 586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379 166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179 166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179 166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356 646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316 064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316 064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316 064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55 188 476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15 744 987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15 447 437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688 963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14 758 474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35 031 092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32 433 765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31 339 828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1 093 937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2 597 327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2 597 327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4 412 397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4 412 397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58 913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963 569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3 200 353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6 022 842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2 543 140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2 484 294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2 484 294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3 261 732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3 261 732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1 343 571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725 060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13 788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100 415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199 885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701 763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144 250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217 970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217 970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157 257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43 416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35 945 344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24 380 625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23 697 063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21 480 466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2 216 597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168 836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497 884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103 466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123 578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4 825 517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511 620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511 620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4 313 897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93 630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1 501 924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2 682 854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6 739 202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1 108 354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903 252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5 580 848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677 480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2 331 205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81 872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2 490 291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4 160 502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804 621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361 612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196 621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164 991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412 009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412 009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2 372 302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2 235 742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2 106 490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105 267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136 560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136 560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616 176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227 896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189 415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388 280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388 280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367 403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173 021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194 382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135 959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58 423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2 393 677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2 102 250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149 906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149 906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1 952 344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1 952 344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291 427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291 427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291 427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550 732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431 736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423 006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95 709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92 062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109 182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118 996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118 996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118 996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161 800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161 800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51 661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51 661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110 139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10 948 315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10 890 353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10 890 353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7 767 258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3 123 095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690 197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149 531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149 531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149 531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540 666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168 793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20 227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148 566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221 343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221 343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150 530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150 530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2 059 409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2 059 409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2 059 409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2 059 409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-16 995 880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16 995 880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қаңтардағы № 25/211-6с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24/192-6с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78 345 743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64 357 464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13 138 365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13 138 365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10 268 952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10 268 952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9 977 181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6 738 030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857 453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2 378 825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29 928 817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28 501 405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257 073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1 032 903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137 436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1 044 149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1 044 149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130 164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130 164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629 730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13 228 385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13 228 385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13 228 385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72 391 002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864 921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742 489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280 014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280 014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441 270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441 270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122 432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102 432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102 432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48 883 258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7 365 585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7 355 585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757 585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6 598 000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38 494 208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31 863 155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30 651 225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1 211 930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6 631 053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6 631 053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3 023 465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3 023 465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56 711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1 538 295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1 219 459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1 812 121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498 243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424 250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424 250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73 993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73 993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1 132 219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1 132 219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148 965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310 654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108 137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181 659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181 659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145 533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10 492 227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4 736 422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3 518 920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1 883 790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1 635 130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17 214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17 214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1 171 543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2 265 036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535 790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535 790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1 729 246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1 222 486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3 490 769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1 301 257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1 039 348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261 909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2 139 512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831 308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107 931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500 273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3 710 780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473 623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392 623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216 064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2 389 634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2 339 634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2 196 376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99 510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618 671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230 391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195 926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34 465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388 280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388 280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228 852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206 435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145 792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60 643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2 663 376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1 696 917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1 696 917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1 696 917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966 459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966 459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966 459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383 363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313 774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293 774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71 158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64 697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111 315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111 315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52 911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52 911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58 404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58 404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2 748 096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2 703 080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2 703 080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2 403 080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5 954 741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-5 954 741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қаңтардағы № 25/211-6с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24/192-6с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2018-2020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53"/>
        <w:gridCol w:w="955"/>
        <w:gridCol w:w="955"/>
        <w:gridCol w:w="2594"/>
        <w:gridCol w:w="2213"/>
        <w:gridCol w:w="2213"/>
        <w:gridCol w:w="2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1 591 366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1 767 418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1 773 527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452 012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440 009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441 270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452 012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440 009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441 270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452 012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440 009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441 270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438 586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440 009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441 270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106 228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105 881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105 881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116 353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111 716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112 977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119 367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121 047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121 047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96 638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101 365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101 365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13 426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13 426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1 108 354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1 296 409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1 301 257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1 108 354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1 296 409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1 301 257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1 108 354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1 296 409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1 301 257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903 252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1 039 348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1 039 348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195 231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214 473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214 473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156 866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293 684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497 615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497 615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257 471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202 907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202 907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257 061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261 909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55 878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60 355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51 796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80 321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37 073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