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8ad9" w14:textId="cc58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16 маусымдағы № 163 "Оңтүстік Қазақстан облысындағы 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әкімдігінің 2018 жылғы 16 қарашадағы № 311 қаулысы. Түркістан облысының Әділет департаментінде 2018 жылғы 19 қарашада № 4787 болып тіркелді. Күші жойылды - Түркістан облысы әкiмдiгiнiң 2020 жылғы 5 мамырдағы № 112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05.05.2020 № 112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енгізу туралы" Қазақстан Республикасы Премьер - Министрінің орынбасары – Қазақстан Республикасының Ауыл шаруашылығы министрінің 2018 жылғы 12 шілдедегі № 297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Оңтүстік Қазақстан облысы әкімдігінің 2017 жылғы 16 маусымдағы № 163 "Оңтүстік Қазақстан облысындағы 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 (Нормативтік құқытық актілерді мемлекеттік тіркеу тізілімінде № 4128 болып тіркелген, 2017 жылғы 27 маусымда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"Түркістан облысындағы басым ауыл шаруашылығы дақылдарының тізбесін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арзандатуға арналған субсидиялар нормаларын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 Нүкеновке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"16" қарашадағы</w:t>
            </w:r>
            <w:r>
              <w:br/>
            </w:r>
            <w:r>
              <w:rPr>
                <w:rFonts w:ascii="Times New Roman"/>
                <w:b w:val="false"/>
                <w:i w:val="false"/>
                <w:color w:val="000000"/>
                <w:sz w:val="20"/>
              </w:rPr>
              <w:t>№ 311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Түркістан облысындағы басым ауыл шаруашылығы дақылдарының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"16" қарашадағы</w:t>
            </w:r>
            <w:r>
              <w:br/>
            </w:r>
            <w:r>
              <w:rPr>
                <w:rFonts w:ascii="Times New Roman"/>
                <w:b w:val="false"/>
                <w:i w:val="false"/>
                <w:color w:val="000000"/>
                <w:sz w:val="20"/>
              </w:rPr>
              <w:t>№ 311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Түркістан облысындағы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6396"/>
        <w:gridCol w:w="432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субсидиялар нормалары, теңге</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кәсіпорнына қайта өңдеуге тапсырылған немесе сәйкестік сертификаты бар өзінің қайта өңдеу құрылымдарына қайта өңдеуге өткізілген күрішке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зауытына қайта өңдеуге тапсырылған шитті мақта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