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83c4" w14:textId="93a8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Түркістан қаласының атауы жоқ көшелеріне атау беру туралы</w:t>
      </w:r>
    </w:p>
    <w:p>
      <w:pPr>
        <w:spacing w:after="0"/>
        <w:ind w:left="0"/>
        <w:jc w:val="both"/>
      </w:pPr>
      <w:r>
        <w:rPr>
          <w:rFonts w:ascii="Times New Roman"/>
          <w:b w:val="false"/>
          <w:i w:val="false"/>
          <w:color w:val="000000"/>
          <w:sz w:val="28"/>
        </w:rPr>
        <w:t>Бірлескен Түркістан облысы әкімдігінің 2018 жылғы 28 қыркүйектегі № 276 қаулысы және Түркістан облыстық мәслихатының 2018 жылғы 28 қыркүйектегі № 30/323-VI шешімі. Түркістан облысының Әділет департаментінде 2018 жылғы 5 қарашада № 4769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w:t>
      </w:r>
      <w:r>
        <w:rPr>
          <w:rFonts w:ascii="Times New Roman"/>
          <w:b w:val="false"/>
          <w:i w:val="false"/>
          <w:color w:val="000000"/>
          <w:sz w:val="28"/>
        </w:rPr>
        <w:t xml:space="preserve"> 4-1) тармақшасына сәйкес, Қазақстан Республикасы Үкіметі жанындағы Республикалық ономастика комиссиясының 2018 жылғы 12 наурыздағы қорытындысы негізінде, Түркістан облысының әкімдігі ҚАУЛЫ ЕТЕДІ және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 Түркістан қаласының атауы жоқ көшелеріне осы бірлескен қаулы мен шешімге </w:t>
      </w:r>
      <w:r>
        <w:rPr>
          <w:rFonts w:ascii="Times New Roman"/>
          <w:b w:val="false"/>
          <w:i w:val="false"/>
          <w:color w:val="000000"/>
          <w:sz w:val="28"/>
        </w:rPr>
        <w:t>қосымшаға</w:t>
      </w:r>
      <w:r>
        <w:rPr>
          <w:rFonts w:ascii="Times New Roman"/>
          <w:b w:val="false"/>
          <w:i w:val="false"/>
          <w:color w:val="000000"/>
          <w:sz w:val="28"/>
        </w:rPr>
        <w:t xml:space="preserve"> сәйкес атау берілсін.</w:t>
      </w:r>
    </w:p>
    <w:bookmarkEnd w:id="1"/>
    <w:bookmarkStart w:name="z3" w:id="2"/>
    <w:p>
      <w:pPr>
        <w:spacing w:after="0"/>
        <w:ind w:left="0"/>
        <w:jc w:val="both"/>
      </w:pPr>
      <w:r>
        <w:rPr>
          <w:rFonts w:ascii="Times New Roman"/>
          <w:b w:val="false"/>
          <w:i w:val="false"/>
          <w:color w:val="000000"/>
          <w:sz w:val="28"/>
        </w:rPr>
        <w:t>
      2. "Түркістан облыстық мәслихат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бірлескен қаулы мен шешімнің аумақтық әділет органында мемлекеттік тіркеуді;</w:t>
      </w:r>
    </w:p>
    <w:p>
      <w:pPr>
        <w:spacing w:after="0"/>
        <w:ind w:left="0"/>
        <w:jc w:val="both"/>
      </w:pPr>
      <w:r>
        <w:rPr>
          <w:rFonts w:ascii="Times New Roman"/>
          <w:b w:val="false"/>
          <w:i w:val="false"/>
          <w:color w:val="000000"/>
          <w:sz w:val="28"/>
        </w:rPr>
        <w:t>
      2) осы бірлескен қаулы мен шешім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қаулы мен шешім мемлекеттік тіркелген күнінен бастап күнтізбелік он күн ішінде оның көшірмесін ресми жариялау үшін Түркістан облысында таратылатын мерзімді басылымдарға жіберуді;</w:t>
      </w:r>
    </w:p>
    <w:p>
      <w:pPr>
        <w:spacing w:after="0"/>
        <w:ind w:left="0"/>
        <w:jc w:val="both"/>
      </w:pPr>
      <w:r>
        <w:rPr>
          <w:rFonts w:ascii="Times New Roman"/>
          <w:b w:val="false"/>
          <w:i w:val="false"/>
          <w:color w:val="000000"/>
          <w:sz w:val="28"/>
        </w:rPr>
        <w:t>
      4) осы бірлескен қаулы мен шешім ресми жарияланғаннан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қаулы мен шешімнің орындалуын бақылау Түркістан облысы әкімінің орынбасары Ұ.Сәдібековке жүктелсін.</w:t>
      </w:r>
    </w:p>
    <w:bookmarkEnd w:id="3"/>
    <w:bookmarkStart w:name="z5" w:id="4"/>
    <w:p>
      <w:pPr>
        <w:spacing w:after="0"/>
        <w:ind w:left="0"/>
        <w:jc w:val="both"/>
      </w:pPr>
      <w:r>
        <w:rPr>
          <w:rFonts w:ascii="Times New Roman"/>
          <w:b w:val="false"/>
          <w:i w:val="false"/>
          <w:color w:val="000000"/>
          <w:sz w:val="28"/>
        </w:rPr>
        <w:t>
      4. Осы бірлескен қаулы мен шешім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Ұ.Сәдібеков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Түркістан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28 қыркүйектегі № 276</w:t>
            </w:r>
            <w:r>
              <w:br/>
            </w:r>
            <w:r>
              <w:rPr>
                <w:rFonts w:ascii="Times New Roman"/>
                <w:b w:val="false"/>
                <w:i w:val="false"/>
                <w:color w:val="000000"/>
                <w:sz w:val="20"/>
              </w:rPr>
              <w:t>қаулысы мен Түркістан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2018 жылғы 28 қыркүйектегі</w:t>
            </w:r>
            <w:r>
              <w:br/>
            </w:r>
            <w:r>
              <w:rPr>
                <w:rFonts w:ascii="Times New Roman"/>
                <w:b w:val="false"/>
                <w:i w:val="false"/>
                <w:color w:val="000000"/>
                <w:sz w:val="20"/>
              </w:rPr>
              <w:t>№ 30/323-VI шешіміне қосымша</w:t>
            </w:r>
          </w:p>
        </w:tc>
      </w:tr>
    </w:tbl>
    <w:p>
      <w:pPr>
        <w:spacing w:after="0"/>
        <w:ind w:left="0"/>
        <w:jc w:val="left"/>
      </w:pPr>
      <w:r>
        <w:rPr>
          <w:rFonts w:ascii="Times New Roman"/>
          <w:b/>
          <w:i w:val="false"/>
          <w:color w:val="000000"/>
        </w:rPr>
        <w:t xml:space="preserve"> Түркістан облысы Түркістан қаласындағы атауы жоқ көшелерге берілетін атаулар</w:t>
      </w:r>
    </w:p>
    <w:p>
      <w:pPr>
        <w:spacing w:after="0"/>
        <w:ind w:left="0"/>
        <w:jc w:val="both"/>
      </w:pPr>
      <w:r>
        <w:rPr>
          <w:rFonts w:ascii="Times New Roman"/>
          <w:b w:val="false"/>
          <w:i w:val="false"/>
          <w:color w:val="000000"/>
          <w:sz w:val="28"/>
        </w:rPr>
        <w:t>
      № 1-ші көшені –Үржар көшесі;</w:t>
      </w:r>
    </w:p>
    <w:p>
      <w:pPr>
        <w:spacing w:after="0"/>
        <w:ind w:left="0"/>
        <w:jc w:val="both"/>
      </w:pPr>
      <w:r>
        <w:rPr>
          <w:rFonts w:ascii="Times New Roman"/>
          <w:b w:val="false"/>
          <w:i w:val="false"/>
          <w:color w:val="000000"/>
          <w:sz w:val="28"/>
        </w:rPr>
        <w:t>
      № 2-ші көшені – Арнасай көшесі;</w:t>
      </w:r>
    </w:p>
    <w:p>
      <w:pPr>
        <w:spacing w:after="0"/>
        <w:ind w:left="0"/>
        <w:jc w:val="both"/>
      </w:pPr>
      <w:r>
        <w:rPr>
          <w:rFonts w:ascii="Times New Roman"/>
          <w:b w:val="false"/>
          <w:i w:val="false"/>
          <w:color w:val="000000"/>
          <w:sz w:val="28"/>
        </w:rPr>
        <w:t>
      № 3-ші көшені – Ақдала көшесі;</w:t>
      </w:r>
    </w:p>
    <w:p>
      <w:pPr>
        <w:spacing w:after="0"/>
        <w:ind w:left="0"/>
        <w:jc w:val="both"/>
      </w:pPr>
      <w:r>
        <w:rPr>
          <w:rFonts w:ascii="Times New Roman"/>
          <w:b w:val="false"/>
          <w:i w:val="false"/>
          <w:color w:val="000000"/>
          <w:sz w:val="28"/>
        </w:rPr>
        <w:t>
      № 4-ші көшені – Арыснұра көшесі;</w:t>
      </w:r>
    </w:p>
    <w:p>
      <w:pPr>
        <w:spacing w:after="0"/>
        <w:ind w:left="0"/>
        <w:jc w:val="both"/>
      </w:pPr>
      <w:r>
        <w:rPr>
          <w:rFonts w:ascii="Times New Roman"/>
          <w:b w:val="false"/>
          <w:i w:val="false"/>
          <w:color w:val="000000"/>
          <w:sz w:val="28"/>
        </w:rPr>
        <w:t>
      № 5-ші көшені – Шалкиіз жырау көшесі;</w:t>
      </w:r>
    </w:p>
    <w:p>
      <w:pPr>
        <w:spacing w:after="0"/>
        <w:ind w:left="0"/>
        <w:jc w:val="both"/>
      </w:pPr>
      <w:r>
        <w:rPr>
          <w:rFonts w:ascii="Times New Roman"/>
          <w:b w:val="false"/>
          <w:i w:val="false"/>
          <w:color w:val="000000"/>
          <w:sz w:val="28"/>
        </w:rPr>
        <w:t>
      № 6-шы көшені – Қазына көшесі;</w:t>
      </w:r>
    </w:p>
    <w:p>
      <w:pPr>
        <w:spacing w:after="0"/>
        <w:ind w:left="0"/>
        <w:jc w:val="both"/>
      </w:pPr>
      <w:r>
        <w:rPr>
          <w:rFonts w:ascii="Times New Roman"/>
          <w:b w:val="false"/>
          <w:i w:val="false"/>
          <w:color w:val="000000"/>
          <w:sz w:val="28"/>
        </w:rPr>
        <w:t>
      № 7-ші көшені – Ханқорған көшесі;</w:t>
      </w:r>
    </w:p>
    <w:p>
      <w:pPr>
        <w:spacing w:after="0"/>
        <w:ind w:left="0"/>
        <w:jc w:val="both"/>
      </w:pPr>
      <w:r>
        <w:rPr>
          <w:rFonts w:ascii="Times New Roman"/>
          <w:b w:val="false"/>
          <w:i w:val="false"/>
          <w:color w:val="000000"/>
          <w:sz w:val="28"/>
        </w:rPr>
        <w:t>
      № 8-ші көшені – Ақын Сара көшесі;</w:t>
      </w:r>
    </w:p>
    <w:p>
      <w:pPr>
        <w:spacing w:after="0"/>
        <w:ind w:left="0"/>
        <w:jc w:val="both"/>
      </w:pPr>
      <w:r>
        <w:rPr>
          <w:rFonts w:ascii="Times New Roman"/>
          <w:b w:val="false"/>
          <w:i w:val="false"/>
          <w:color w:val="000000"/>
          <w:sz w:val="28"/>
        </w:rPr>
        <w:t xml:space="preserve">
      № 9-шы көшені – Қыз Жібек көшесі; </w:t>
      </w:r>
    </w:p>
    <w:p>
      <w:pPr>
        <w:spacing w:after="0"/>
        <w:ind w:left="0"/>
        <w:jc w:val="both"/>
      </w:pPr>
      <w:r>
        <w:rPr>
          <w:rFonts w:ascii="Times New Roman"/>
          <w:b w:val="false"/>
          <w:i w:val="false"/>
          <w:color w:val="000000"/>
          <w:sz w:val="28"/>
        </w:rPr>
        <w:t>
      № 10-шы көшені – Ақжайық көшесі;</w:t>
      </w:r>
    </w:p>
    <w:p>
      <w:pPr>
        <w:spacing w:after="0"/>
        <w:ind w:left="0"/>
        <w:jc w:val="both"/>
      </w:pPr>
      <w:r>
        <w:rPr>
          <w:rFonts w:ascii="Times New Roman"/>
          <w:b w:val="false"/>
          <w:i w:val="false"/>
          <w:color w:val="000000"/>
          <w:sz w:val="28"/>
        </w:rPr>
        <w:t>
      № 11-ші көшені – Тұрлан көшесі;</w:t>
      </w:r>
    </w:p>
    <w:p>
      <w:pPr>
        <w:spacing w:after="0"/>
        <w:ind w:left="0"/>
        <w:jc w:val="both"/>
      </w:pPr>
      <w:r>
        <w:rPr>
          <w:rFonts w:ascii="Times New Roman"/>
          <w:b w:val="false"/>
          <w:i w:val="false"/>
          <w:color w:val="000000"/>
          <w:sz w:val="28"/>
        </w:rPr>
        <w:t>
      № 12-ші көшені – Күншағыр көшесі;</w:t>
      </w:r>
    </w:p>
    <w:p>
      <w:pPr>
        <w:spacing w:after="0"/>
        <w:ind w:left="0"/>
        <w:jc w:val="both"/>
      </w:pPr>
      <w:r>
        <w:rPr>
          <w:rFonts w:ascii="Times New Roman"/>
          <w:b w:val="false"/>
          <w:i w:val="false"/>
          <w:color w:val="000000"/>
          <w:sz w:val="28"/>
        </w:rPr>
        <w:t>
      № 13-ші көшені – Бойтұмар көшесі;</w:t>
      </w:r>
    </w:p>
    <w:p>
      <w:pPr>
        <w:spacing w:after="0"/>
        <w:ind w:left="0"/>
        <w:jc w:val="both"/>
      </w:pPr>
      <w:r>
        <w:rPr>
          <w:rFonts w:ascii="Times New Roman"/>
          <w:b w:val="false"/>
          <w:i w:val="false"/>
          <w:color w:val="000000"/>
          <w:sz w:val="28"/>
        </w:rPr>
        <w:t>
      № 14-ші көшені – Талдысу көшесі;</w:t>
      </w:r>
    </w:p>
    <w:p>
      <w:pPr>
        <w:spacing w:after="0"/>
        <w:ind w:left="0"/>
        <w:jc w:val="both"/>
      </w:pPr>
      <w:r>
        <w:rPr>
          <w:rFonts w:ascii="Times New Roman"/>
          <w:b w:val="false"/>
          <w:i w:val="false"/>
          <w:color w:val="000000"/>
          <w:sz w:val="28"/>
        </w:rPr>
        <w:t>
      № 15-ші көшені – Ақбидай көшесі;</w:t>
      </w:r>
    </w:p>
    <w:p>
      <w:pPr>
        <w:spacing w:after="0"/>
        <w:ind w:left="0"/>
        <w:jc w:val="both"/>
      </w:pPr>
      <w:r>
        <w:rPr>
          <w:rFonts w:ascii="Times New Roman"/>
          <w:b w:val="false"/>
          <w:i w:val="false"/>
          <w:color w:val="000000"/>
          <w:sz w:val="28"/>
        </w:rPr>
        <w:t>
      № 16-шы көшені – Шығырлы көшесі;</w:t>
      </w:r>
    </w:p>
    <w:p>
      <w:pPr>
        <w:spacing w:after="0"/>
        <w:ind w:left="0"/>
        <w:jc w:val="both"/>
      </w:pPr>
      <w:r>
        <w:rPr>
          <w:rFonts w:ascii="Times New Roman"/>
          <w:b w:val="false"/>
          <w:i w:val="false"/>
          <w:color w:val="000000"/>
          <w:sz w:val="28"/>
        </w:rPr>
        <w:t>
      № 17-ші көшені – Жәудір көшесі;</w:t>
      </w:r>
    </w:p>
    <w:p>
      <w:pPr>
        <w:spacing w:after="0"/>
        <w:ind w:left="0"/>
        <w:jc w:val="both"/>
      </w:pPr>
      <w:r>
        <w:rPr>
          <w:rFonts w:ascii="Times New Roman"/>
          <w:b w:val="false"/>
          <w:i w:val="false"/>
          <w:color w:val="000000"/>
          <w:sz w:val="28"/>
        </w:rPr>
        <w:t>
      № 18-ші көшені – Жаңа Асар көшесі;</w:t>
      </w:r>
    </w:p>
    <w:p>
      <w:pPr>
        <w:spacing w:after="0"/>
        <w:ind w:left="0"/>
        <w:jc w:val="both"/>
      </w:pPr>
      <w:r>
        <w:rPr>
          <w:rFonts w:ascii="Times New Roman"/>
          <w:b w:val="false"/>
          <w:i w:val="false"/>
          <w:color w:val="000000"/>
          <w:sz w:val="28"/>
        </w:rPr>
        <w:t>
      № 19-ші көшені– Тамдыөзек көшесі;</w:t>
      </w:r>
    </w:p>
    <w:p>
      <w:pPr>
        <w:spacing w:after="0"/>
        <w:ind w:left="0"/>
        <w:jc w:val="both"/>
      </w:pPr>
      <w:r>
        <w:rPr>
          <w:rFonts w:ascii="Times New Roman"/>
          <w:b w:val="false"/>
          <w:i w:val="false"/>
          <w:color w:val="000000"/>
          <w:sz w:val="28"/>
        </w:rPr>
        <w:t>
      № 20-ші көшені– Қазтөбе көшесі;</w:t>
      </w:r>
    </w:p>
    <w:p>
      <w:pPr>
        <w:spacing w:after="0"/>
        <w:ind w:left="0"/>
        <w:jc w:val="both"/>
      </w:pPr>
      <w:r>
        <w:rPr>
          <w:rFonts w:ascii="Times New Roman"/>
          <w:b w:val="false"/>
          <w:i w:val="false"/>
          <w:color w:val="000000"/>
          <w:sz w:val="28"/>
        </w:rPr>
        <w:t>
      № 21-ші көшені – Қазанат көшесі;</w:t>
      </w:r>
    </w:p>
    <w:p>
      <w:pPr>
        <w:spacing w:after="0"/>
        <w:ind w:left="0"/>
        <w:jc w:val="both"/>
      </w:pPr>
      <w:r>
        <w:rPr>
          <w:rFonts w:ascii="Times New Roman"/>
          <w:b w:val="false"/>
          <w:i w:val="false"/>
          <w:color w:val="000000"/>
          <w:sz w:val="28"/>
        </w:rPr>
        <w:t>
      № 22-ші көшені – Байғазы көшесі;</w:t>
      </w:r>
    </w:p>
    <w:p>
      <w:pPr>
        <w:spacing w:after="0"/>
        <w:ind w:left="0"/>
        <w:jc w:val="both"/>
      </w:pPr>
      <w:r>
        <w:rPr>
          <w:rFonts w:ascii="Times New Roman"/>
          <w:b w:val="false"/>
          <w:i w:val="false"/>
          <w:color w:val="000000"/>
          <w:sz w:val="28"/>
        </w:rPr>
        <w:t>
      № 23-ші көшені – Балдысу көшесі;</w:t>
      </w:r>
    </w:p>
    <w:p>
      <w:pPr>
        <w:spacing w:after="0"/>
        <w:ind w:left="0"/>
        <w:jc w:val="both"/>
      </w:pPr>
      <w:r>
        <w:rPr>
          <w:rFonts w:ascii="Times New Roman"/>
          <w:b w:val="false"/>
          <w:i w:val="false"/>
          <w:color w:val="000000"/>
          <w:sz w:val="28"/>
        </w:rPr>
        <w:t xml:space="preserve">
      № 24-ші көшені – Қозмолдақ көшесі; </w:t>
      </w:r>
    </w:p>
    <w:p>
      <w:pPr>
        <w:spacing w:after="0"/>
        <w:ind w:left="0"/>
        <w:jc w:val="both"/>
      </w:pPr>
      <w:r>
        <w:rPr>
          <w:rFonts w:ascii="Times New Roman"/>
          <w:b w:val="false"/>
          <w:i w:val="false"/>
          <w:color w:val="000000"/>
          <w:sz w:val="28"/>
        </w:rPr>
        <w:t>
      № 25-ші көшені – Шілік көшесі;</w:t>
      </w:r>
    </w:p>
    <w:p>
      <w:pPr>
        <w:spacing w:after="0"/>
        <w:ind w:left="0"/>
        <w:jc w:val="both"/>
      </w:pPr>
      <w:r>
        <w:rPr>
          <w:rFonts w:ascii="Times New Roman"/>
          <w:b w:val="false"/>
          <w:i w:val="false"/>
          <w:color w:val="000000"/>
          <w:sz w:val="28"/>
        </w:rPr>
        <w:t>
      № 26-шы көшені – Күмісті көшесі;</w:t>
      </w:r>
    </w:p>
    <w:p>
      <w:pPr>
        <w:spacing w:after="0"/>
        <w:ind w:left="0"/>
        <w:jc w:val="both"/>
      </w:pPr>
      <w:r>
        <w:rPr>
          <w:rFonts w:ascii="Times New Roman"/>
          <w:b w:val="false"/>
          <w:i w:val="false"/>
          <w:color w:val="000000"/>
          <w:sz w:val="28"/>
        </w:rPr>
        <w:t>
      № 27-ші көшені – Саумалкөл көшесі;</w:t>
      </w:r>
    </w:p>
    <w:p>
      <w:pPr>
        <w:spacing w:after="0"/>
        <w:ind w:left="0"/>
        <w:jc w:val="both"/>
      </w:pPr>
      <w:r>
        <w:rPr>
          <w:rFonts w:ascii="Times New Roman"/>
          <w:b w:val="false"/>
          <w:i w:val="false"/>
          <w:color w:val="000000"/>
          <w:sz w:val="28"/>
        </w:rPr>
        <w:t>
      № 28-ші көшені – Сарысу көшесі;</w:t>
      </w:r>
    </w:p>
    <w:p>
      <w:pPr>
        <w:spacing w:after="0"/>
        <w:ind w:left="0"/>
        <w:jc w:val="both"/>
      </w:pPr>
      <w:r>
        <w:rPr>
          <w:rFonts w:ascii="Times New Roman"/>
          <w:b w:val="false"/>
          <w:i w:val="false"/>
          <w:color w:val="000000"/>
          <w:sz w:val="28"/>
        </w:rPr>
        <w:t>
      № 29-ші көшені – Байырқұм көшесі;</w:t>
      </w:r>
    </w:p>
    <w:p>
      <w:pPr>
        <w:spacing w:after="0"/>
        <w:ind w:left="0"/>
        <w:jc w:val="both"/>
      </w:pPr>
      <w:r>
        <w:rPr>
          <w:rFonts w:ascii="Times New Roman"/>
          <w:b w:val="false"/>
          <w:i w:val="false"/>
          <w:color w:val="000000"/>
          <w:sz w:val="28"/>
        </w:rPr>
        <w:t xml:space="preserve">
      № 30-ші көшені– Қазтуған жырау көшесі; </w:t>
      </w:r>
    </w:p>
    <w:p>
      <w:pPr>
        <w:spacing w:after="0"/>
        <w:ind w:left="0"/>
        <w:jc w:val="both"/>
      </w:pPr>
      <w:r>
        <w:rPr>
          <w:rFonts w:ascii="Times New Roman"/>
          <w:b w:val="false"/>
          <w:i w:val="false"/>
          <w:color w:val="000000"/>
          <w:sz w:val="28"/>
        </w:rPr>
        <w:t>
      № 31-ші көшені – Ақсүмбе көшесі;</w:t>
      </w:r>
    </w:p>
    <w:p>
      <w:pPr>
        <w:spacing w:after="0"/>
        <w:ind w:left="0"/>
        <w:jc w:val="both"/>
      </w:pPr>
      <w:r>
        <w:rPr>
          <w:rFonts w:ascii="Times New Roman"/>
          <w:b w:val="false"/>
          <w:i w:val="false"/>
          <w:color w:val="000000"/>
          <w:sz w:val="28"/>
        </w:rPr>
        <w:t>
      № 32-ші көшені – Дермене көшесі;</w:t>
      </w:r>
    </w:p>
    <w:p>
      <w:pPr>
        <w:spacing w:after="0"/>
        <w:ind w:left="0"/>
        <w:jc w:val="both"/>
      </w:pPr>
      <w:r>
        <w:rPr>
          <w:rFonts w:ascii="Times New Roman"/>
          <w:b w:val="false"/>
          <w:i w:val="false"/>
          <w:color w:val="000000"/>
          <w:sz w:val="28"/>
        </w:rPr>
        <w:t>
      № 33-ші көшені – Өзгент көшесі;</w:t>
      </w:r>
    </w:p>
    <w:p>
      <w:pPr>
        <w:spacing w:after="0"/>
        <w:ind w:left="0"/>
        <w:jc w:val="both"/>
      </w:pPr>
      <w:r>
        <w:rPr>
          <w:rFonts w:ascii="Times New Roman"/>
          <w:b w:val="false"/>
          <w:i w:val="false"/>
          <w:color w:val="000000"/>
          <w:sz w:val="28"/>
        </w:rPr>
        <w:t>
      № 34-ші көшені – Баянауыл көшесі;</w:t>
      </w:r>
    </w:p>
    <w:p>
      <w:pPr>
        <w:spacing w:after="0"/>
        <w:ind w:left="0"/>
        <w:jc w:val="both"/>
      </w:pPr>
      <w:r>
        <w:rPr>
          <w:rFonts w:ascii="Times New Roman"/>
          <w:b w:val="false"/>
          <w:i w:val="false"/>
          <w:color w:val="000000"/>
          <w:sz w:val="28"/>
        </w:rPr>
        <w:t>
      № 35-ші көшені – Сызған көшесі;</w:t>
      </w:r>
    </w:p>
    <w:p>
      <w:pPr>
        <w:spacing w:after="0"/>
        <w:ind w:left="0"/>
        <w:jc w:val="both"/>
      </w:pPr>
      <w:r>
        <w:rPr>
          <w:rFonts w:ascii="Times New Roman"/>
          <w:b w:val="false"/>
          <w:i w:val="false"/>
          <w:color w:val="000000"/>
          <w:sz w:val="28"/>
        </w:rPr>
        <w:t>
      № 36-ші көшені – Ертөстік көшесі;</w:t>
      </w:r>
    </w:p>
    <w:p>
      <w:pPr>
        <w:spacing w:after="0"/>
        <w:ind w:left="0"/>
        <w:jc w:val="both"/>
      </w:pPr>
      <w:r>
        <w:rPr>
          <w:rFonts w:ascii="Times New Roman"/>
          <w:b w:val="false"/>
          <w:i w:val="false"/>
          <w:color w:val="000000"/>
          <w:sz w:val="28"/>
        </w:rPr>
        <w:t>
      № 37-ші көшені – Алтын Ер көшесі;</w:t>
      </w:r>
    </w:p>
    <w:p>
      <w:pPr>
        <w:spacing w:after="0"/>
        <w:ind w:left="0"/>
        <w:jc w:val="both"/>
      </w:pPr>
      <w:r>
        <w:rPr>
          <w:rFonts w:ascii="Times New Roman"/>
          <w:b w:val="false"/>
          <w:i w:val="false"/>
          <w:color w:val="000000"/>
          <w:sz w:val="28"/>
        </w:rPr>
        <w:t>
      № 38-ші көшені – Алып қыран көшесі;</w:t>
      </w:r>
    </w:p>
    <w:p>
      <w:pPr>
        <w:spacing w:after="0"/>
        <w:ind w:left="0"/>
        <w:jc w:val="both"/>
      </w:pPr>
      <w:r>
        <w:rPr>
          <w:rFonts w:ascii="Times New Roman"/>
          <w:b w:val="false"/>
          <w:i w:val="false"/>
          <w:color w:val="000000"/>
          <w:sz w:val="28"/>
        </w:rPr>
        <w:t>
      № 39-ші көшені – Аягөз көшесі;</w:t>
      </w:r>
    </w:p>
    <w:p>
      <w:pPr>
        <w:spacing w:after="0"/>
        <w:ind w:left="0"/>
        <w:jc w:val="both"/>
      </w:pPr>
      <w:r>
        <w:rPr>
          <w:rFonts w:ascii="Times New Roman"/>
          <w:b w:val="false"/>
          <w:i w:val="false"/>
          <w:color w:val="000000"/>
          <w:sz w:val="28"/>
        </w:rPr>
        <w:t>
      № 40-ші көшені – Аққөл көшесі;</w:t>
      </w:r>
    </w:p>
    <w:p>
      <w:pPr>
        <w:spacing w:after="0"/>
        <w:ind w:left="0"/>
        <w:jc w:val="both"/>
      </w:pPr>
      <w:r>
        <w:rPr>
          <w:rFonts w:ascii="Times New Roman"/>
          <w:b w:val="false"/>
          <w:i w:val="false"/>
          <w:color w:val="000000"/>
          <w:sz w:val="28"/>
        </w:rPr>
        <w:t>
      № 41-ші көшені – Алтынтөбе көшесі;</w:t>
      </w:r>
    </w:p>
    <w:p>
      <w:pPr>
        <w:spacing w:after="0"/>
        <w:ind w:left="0"/>
        <w:jc w:val="both"/>
      </w:pPr>
      <w:r>
        <w:rPr>
          <w:rFonts w:ascii="Times New Roman"/>
          <w:b w:val="false"/>
          <w:i w:val="false"/>
          <w:color w:val="000000"/>
          <w:sz w:val="28"/>
        </w:rPr>
        <w:t>
      № 42-ші көшені – Аманат көшесі;</w:t>
      </w:r>
    </w:p>
    <w:p>
      <w:pPr>
        <w:spacing w:after="0"/>
        <w:ind w:left="0"/>
        <w:jc w:val="both"/>
      </w:pPr>
      <w:r>
        <w:rPr>
          <w:rFonts w:ascii="Times New Roman"/>
          <w:b w:val="false"/>
          <w:i w:val="false"/>
          <w:color w:val="000000"/>
          <w:sz w:val="28"/>
        </w:rPr>
        <w:t>
      № 43-ші көшені – Атамұра көшесі;</w:t>
      </w:r>
    </w:p>
    <w:p>
      <w:pPr>
        <w:spacing w:after="0"/>
        <w:ind w:left="0"/>
        <w:jc w:val="both"/>
      </w:pPr>
      <w:r>
        <w:rPr>
          <w:rFonts w:ascii="Times New Roman"/>
          <w:b w:val="false"/>
          <w:i w:val="false"/>
          <w:color w:val="000000"/>
          <w:sz w:val="28"/>
        </w:rPr>
        <w:t>
      № 44-ші көшені – Атақоныс көшесі;</w:t>
      </w:r>
    </w:p>
    <w:p>
      <w:pPr>
        <w:spacing w:after="0"/>
        <w:ind w:left="0"/>
        <w:jc w:val="both"/>
      </w:pPr>
      <w:r>
        <w:rPr>
          <w:rFonts w:ascii="Times New Roman"/>
          <w:b w:val="false"/>
          <w:i w:val="false"/>
          <w:color w:val="000000"/>
          <w:sz w:val="28"/>
        </w:rPr>
        <w:t>
      № 45-ші көшені – Ақбосаға көшесі;</w:t>
      </w:r>
    </w:p>
    <w:p>
      <w:pPr>
        <w:spacing w:after="0"/>
        <w:ind w:left="0"/>
        <w:jc w:val="both"/>
      </w:pPr>
      <w:r>
        <w:rPr>
          <w:rFonts w:ascii="Times New Roman"/>
          <w:b w:val="false"/>
          <w:i w:val="false"/>
          <w:color w:val="000000"/>
          <w:sz w:val="28"/>
        </w:rPr>
        <w:t>
      № 46-ші көшені – Арғымақ көшесі;</w:t>
      </w:r>
    </w:p>
    <w:p>
      <w:pPr>
        <w:spacing w:after="0"/>
        <w:ind w:left="0"/>
        <w:jc w:val="both"/>
      </w:pPr>
      <w:r>
        <w:rPr>
          <w:rFonts w:ascii="Times New Roman"/>
          <w:b w:val="false"/>
          <w:i w:val="false"/>
          <w:color w:val="000000"/>
          <w:sz w:val="28"/>
        </w:rPr>
        <w:t>
      № 47-ші көшені – Ардагерлер көшесі;</w:t>
      </w:r>
    </w:p>
    <w:p>
      <w:pPr>
        <w:spacing w:after="0"/>
        <w:ind w:left="0"/>
        <w:jc w:val="both"/>
      </w:pPr>
      <w:r>
        <w:rPr>
          <w:rFonts w:ascii="Times New Roman"/>
          <w:b w:val="false"/>
          <w:i w:val="false"/>
          <w:color w:val="000000"/>
          <w:sz w:val="28"/>
        </w:rPr>
        <w:t>
      № 48-ші көшені – Елқоныс көшесі;</w:t>
      </w:r>
    </w:p>
    <w:p>
      <w:pPr>
        <w:spacing w:after="0"/>
        <w:ind w:left="0"/>
        <w:jc w:val="both"/>
      </w:pPr>
      <w:r>
        <w:rPr>
          <w:rFonts w:ascii="Times New Roman"/>
          <w:b w:val="false"/>
          <w:i w:val="false"/>
          <w:color w:val="000000"/>
          <w:sz w:val="28"/>
        </w:rPr>
        <w:t>
      № 49-ші көшені – Ақбиік көшесі;</w:t>
      </w:r>
    </w:p>
    <w:p>
      <w:pPr>
        <w:spacing w:after="0"/>
        <w:ind w:left="0"/>
        <w:jc w:val="both"/>
      </w:pPr>
      <w:r>
        <w:rPr>
          <w:rFonts w:ascii="Times New Roman"/>
          <w:b w:val="false"/>
          <w:i w:val="false"/>
          <w:color w:val="000000"/>
          <w:sz w:val="28"/>
        </w:rPr>
        <w:t>
      № 50-ші көшені – Аламан көшесі;</w:t>
      </w:r>
    </w:p>
    <w:p>
      <w:pPr>
        <w:spacing w:after="0"/>
        <w:ind w:left="0"/>
        <w:jc w:val="both"/>
      </w:pPr>
      <w:r>
        <w:rPr>
          <w:rFonts w:ascii="Times New Roman"/>
          <w:b w:val="false"/>
          <w:i w:val="false"/>
          <w:color w:val="000000"/>
          <w:sz w:val="28"/>
        </w:rPr>
        <w:t>
      № 51-ші көшені – Өркендеу көшесі;</w:t>
      </w:r>
    </w:p>
    <w:p>
      <w:pPr>
        <w:spacing w:after="0"/>
        <w:ind w:left="0"/>
        <w:jc w:val="both"/>
      </w:pPr>
      <w:r>
        <w:rPr>
          <w:rFonts w:ascii="Times New Roman"/>
          <w:b w:val="false"/>
          <w:i w:val="false"/>
          <w:color w:val="000000"/>
          <w:sz w:val="28"/>
        </w:rPr>
        <w:t>
      № 52-ші көшені – Тайбурыл көшесі;</w:t>
      </w:r>
    </w:p>
    <w:p>
      <w:pPr>
        <w:spacing w:after="0"/>
        <w:ind w:left="0"/>
        <w:jc w:val="both"/>
      </w:pPr>
      <w:r>
        <w:rPr>
          <w:rFonts w:ascii="Times New Roman"/>
          <w:b w:val="false"/>
          <w:i w:val="false"/>
          <w:color w:val="000000"/>
          <w:sz w:val="28"/>
        </w:rPr>
        <w:t>
      № 53-ші көшені – Тілеулес көшесі;</w:t>
      </w:r>
    </w:p>
    <w:p>
      <w:pPr>
        <w:spacing w:after="0"/>
        <w:ind w:left="0"/>
        <w:jc w:val="both"/>
      </w:pPr>
      <w:r>
        <w:rPr>
          <w:rFonts w:ascii="Times New Roman"/>
          <w:b w:val="false"/>
          <w:i w:val="false"/>
          <w:color w:val="000000"/>
          <w:sz w:val="28"/>
        </w:rPr>
        <w:t>
      № 54-ші көшені – Алтынтау көшесі;</w:t>
      </w:r>
    </w:p>
    <w:p>
      <w:pPr>
        <w:spacing w:after="0"/>
        <w:ind w:left="0"/>
        <w:jc w:val="both"/>
      </w:pPr>
      <w:r>
        <w:rPr>
          <w:rFonts w:ascii="Times New Roman"/>
          <w:b w:val="false"/>
          <w:i w:val="false"/>
          <w:color w:val="000000"/>
          <w:sz w:val="28"/>
        </w:rPr>
        <w:t>
      № 55-ші көшені – Алты Алаш көшесі;</w:t>
      </w:r>
    </w:p>
    <w:p>
      <w:pPr>
        <w:spacing w:after="0"/>
        <w:ind w:left="0"/>
        <w:jc w:val="both"/>
      </w:pPr>
      <w:r>
        <w:rPr>
          <w:rFonts w:ascii="Times New Roman"/>
          <w:b w:val="false"/>
          <w:i w:val="false"/>
          <w:color w:val="000000"/>
          <w:sz w:val="28"/>
        </w:rPr>
        <w:t>
      № 56-шы көшені – Жосалы көшесі;</w:t>
      </w:r>
    </w:p>
    <w:p>
      <w:pPr>
        <w:spacing w:after="0"/>
        <w:ind w:left="0"/>
        <w:jc w:val="both"/>
      </w:pPr>
      <w:r>
        <w:rPr>
          <w:rFonts w:ascii="Times New Roman"/>
          <w:b w:val="false"/>
          <w:i w:val="false"/>
          <w:color w:val="000000"/>
          <w:sz w:val="28"/>
        </w:rPr>
        <w:t>
      № 57-ші көшені – Қошқорған көшесі;</w:t>
      </w:r>
    </w:p>
    <w:p>
      <w:pPr>
        <w:spacing w:after="0"/>
        <w:ind w:left="0"/>
        <w:jc w:val="both"/>
      </w:pPr>
      <w:r>
        <w:rPr>
          <w:rFonts w:ascii="Times New Roman"/>
          <w:b w:val="false"/>
          <w:i w:val="false"/>
          <w:color w:val="000000"/>
          <w:sz w:val="28"/>
        </w:rPr>
        <w:t>
      № 58-ші көшені – Ақарыс көшесі;</w:t>
      </w:r>
    </w:p>
    <w:p>
      <w:pPr>
        <w:spacing w:after="0"/>
        <w:ind w:left="0"/>
        <w:jc w:val="both"/>
      </w:pPr>
      <w:r>
        <w:rPr>
          <w:rFonts w:ascii="Times New Roman"/>
          <w:b w:val="false"/>
          <w:i w:val="false"/>
          <w:color w:val="000000"/>
          <w:sz w:val="28"/>
        </w:rPr>
        <w:t>
      № 59-шы көшені – Қызылқұм көшесі;</w:t>
      </w:r>
    </w:p>
    <w:p>
      <w:pPr>
        <w:spacing w:after="0"/>
        <w:ind w:left="0"/>
        <w:jc w:val="both"/>
      </w:pPr>
      <w:r>
        <w:rPr>
          <w:rFonts w:ascii="Times New Roman"/>
          <w:b w:val="false"/>
          <w:i w:val="false"/>
          <w:color w:val="000000"/>
          <w:sz w:val="28"/>
        </w:rPr>
        <w:t xml:space="preserve">
      № 60-шы көшені – Берекелі көшесі; </w:t>
      </w:r>
    </w:p>
    <w:p>
      <w:pPr>
        <w:spacing w:after="0"/>
        <w:ind w:left="0"/>
        <w:jc w:val="both"/>
      </w:pPr>
      <w:r>
        <w:rPr>
          <w:rFonts w:ascii="Times New Roman"/>
          <w:b w:val="false"/>
          <w:i w:val="false"/>
          <w:color w:val="000000"/>
          <w:sz w:val="28"/>
        </w:rPr>
        <w:t>
      № 61-ші көшені – Көкшеқұм көшесі;</w:t>
      </w:r>
    </w:p>
    <w:p>
      <w:pPr>
        <w:spacing w:after="0"/>
        <w:ind w:left="0"/>
        <w:jc w:val="both"/>
      </w:pPr>
      <w:r>
        <w:rPr>
          <w:rFonts w:ascii="Times New Roman"/>
          <w:b w:val="false"/>
          <w:i w:val="false"/>
          <w:color w:val="000000"/>
          <w:sz w:val="28"/>
        </w:rPr>
        <w:t>
      № 62-ші көшені – Аруана көшесі;</w:t>
      </w:r>
    </w:p>
    <w:p>
      <w:pPr>
        <w:spacing w:after="0"/>
        <w:ind w:left="0"/>
        <w:jc w:val="both"/>
      </w:pPr>
      <w:r>
        <w:rPr>
          <w:rFonts w:ascii="Times New Roman"/>
          <w:b w:val="false"/>
          <w:i w:val="false"/>
          <w:color w:val="000000"/>
          <w:sz w:val="28"/>
        </w:rPr>
        <w:t>
      № 63-ші көшені – Жусандала көшесі;</w:t>
      </w:r>
    </w:p>
    <w:p>
      <w:pPr>
        <w:spacing w:after="0"/>
        <w:ind w:left="0"/>
        <w:jc w:val="both"/>
      </w:pPr>
      <w:r>
        <w:rPr>
          <w:rFonts w:ascii="Times New Roman"/>
          <w:b w:val="false"/>
          <w:i w:val="false"/>
          <w:color w:val="000000"/>
          <w:sz w:val="28"/>
        </w:rPr>
        <w:t>
      № 64-ші көшені – Алғабас көшесі;</w:t>
      </w:r>
    </w:p>
    <w:p>
      <w:pPr>
        <w:spacing w:after="0"/>
        <w:ind w:left="0"/>
        <w:jc w:val="both"/>
      </w:pPr>
      <w:r>
        <w:rPr>
          <w:rFonts w:ascii="Times New Roman"/>
          <w:b w:val="false"/>
          <w:i w:val="false"/>
          <w:color w:val="000000"/>
          <w:sz w:val="28"/>
        </w:rPr>
        <w:t>
      № 65-ші көшені – Бөржар көшесі;</w:t>
      </w:r>
    </w:p>
    <w:p>
      <w:pPr>
        <w:spacing w:after="0"/>
        <w:ind w:left="0"/>
        <w:jc w:val="both"/>
      </w:pPr>
      <w:r>
        <w:rPr>
          <w:rFonts w:ascii="Times New Roman"/>
          <w:b w:val="false"/>
          <w:i w:val="false"/>
          <w:color w:val="000000"/>
          <w:sz w:val="28"/>
        </w:rPr>
        <w:t>
      № 66-шы көшені – Бейнеткеш көшесі;</w:t>
      </w:r>
    </w:p>
    <w:p>
      <w:pPr>
        <w:spacing w:after="0"/>
        <w:ind w:left="0"/>
        <w:jc w:val="both"/>
      </w:pPr>
      <w:r>
        <w:rPr>
          <w:rFonts w:ascii="Times New Roman"/>
          <w:b w:val="false"/>
          <w:i w:val="false"/>
          <w:color w:val="000000"/>
          <w:sz w:val="28"/>
        </w:rPr>
        <w:t>
      № 67-ші көшені – Бурабай көшесі;</w:t>
      </w:r>
    </w:p>
    <w:p>
      <w:pPr>
        <w:spacing w:after="0"/>
        <w:ind w:left="0"/>
        <w:jc w:val="both"/>
      </w:pPr>
      <w:r>
        <w:rPr>
          <w:rFonts w:ascii="Times New Roman"/>
          <w:b w:val="false"/>
          <w:i w:val="false"/>
          <w:color w:val="000000"/>
          <w:sz w:val="28"/>
        </w:rPr>
        <w:t>
      № 68-ші көшені – Елім-ай көшесі;</w:t>
      </w:r>
    </w:p>
    <w:p>
      <w:pPr>
        <w:spacing w:after="0"/>
        <w:ind w:left="0"/>
        <w:jc w:val="both"/>
      </w:pPr>
      <w:r>
        <w:rPr>
          <w:rFonts w:ascii="Times New Roman"/>
          <w:b w:val="false"/>
          <w:i w:val="false"/>
          <w:color w:val="000000"/>
          <w:sz w:val="28"/>
        </w:rPr>
        <w:t>
      № 69-ші көшені – Жаңаарқа көшесі;</w:t>
      </w:r>
    </w:p>
    <w:p>
      <w:pPr>
        <w:spacing w:after="0"/>
        <w:ind w:left="0"/>
        <w:jc w:val="both"/>
      </w:pPr>
      <w:r>
        <w:rPr>
          <w:rFonts w:ascii="Times New Roman"/>
          <w:b w:val="false"/>
          <w:i w:val="false"/>
          <w:color w:val="000000"/>
          <w:sz w:val="28"/>
        </w:rPr>
        <w:t xml:space="preserve">
      № 70-шікөшені – Жаңатас көшесі; </w:t>
      </w:r>
    </w:p>
    <w:p>
      <w:pPr>
        <w:spacing w:after="0"/>
        <w:ind w:left="0"/>
        <w:jc w:val="both"/>
      </w:pPr>
      <w:r>
        <w:rPr>
          <w:rFonts w:ascii="Times New Roman"/>
          <w:b w:val="false"/>
          <w:i w:val="false"/>
          <w:color w:val="000000"/>
          <w:sz w:val="28"/>
        </w:rPr>
        <w:t>
      № 71-ші көшені – Жетібай көшесі;</w:t>
      </w:r>
    </w:p>
    <w:p>
      <w:pPr>
        <w:spacing w:after="0"/>
        <w:ind w:left="0"/>
        <w:jc w:val="both"/>
      </w:pPr>
      <w:r>
        <w:rPr>
          <w:rFonts w:ascii="Times New Roman"/>
          <w:b w:val="false"/>
          <w:i w:val="false"/>
          <w:color w:val="000000"/>
          <w:sz w:val="28"/>
        </w:rPr>
        <w:t>
      № 72-ші көшені – Жаңғыру көшесі;</w:t>
      </w:r>
    </w:p>
    <w:p>
      <w:pPr>
        <w:spacing w:after="0"/>
        <w:ind w:left="0"/>
        <w:jc w:val="both"/>
      </w:pPr>
      <w:r>
        <w:rPr>
          <w:rFonts w:ascii="Times New Roman"/>
          <w:b w:val="false"/>
          <w:i w:val="false"/>
          <w:color w:val="000000"/>
          <w:sz w:val="28"/>
        </w:rPr>
        <w:t>
      № 73-ші көшені – Қаршыға көшесі;</w:t>
      </w:r>
    </w:p>
    <w:p>
      <w:pPr>
        <w:spacing w:after="0"/>
        <w:ind w:left="0"/>
        <w:jc w:val="both"/>
      </w:pPr>
      <w:r>
        <w:rPr>
          <w:rFonts w:ascii="Times New Roman"/>
          <w:b w:val="false"/>
          <w:i w:val="false"/>
          <w:color w:val="000000"/>
          <w:sz w:val="28"/>
        </w:rPr>
        <w:t>
      № 74-ші көшені – Құлсары көшесі;</w:t>
      </w:r>
    </w:p>
    <w:p>
      <w:pPr>
        <w:spacing w:after="0"/>
        <w:ind w:left="0"/>
        <w:jc w:val="both"/>
      </w:pPr>
      <w:r>
        <w:rPr>
          <w:rFonts w:ascii="Times New Roman"/>
          <w:b w:val="false"/>
          <w:i w:val="false"/>
          <w:color w:val="000000"/>
          <w:sz w:val="28"/>
        </w:rPr>
        <w:t>
      № 75-ші көшені – Мәңгілік Ел көшесі;</w:t>
      </w:r>
    </w:p>
    <w:p>
      <w:pPr>
        <w:spacing w:after="0"/>
        <w:ind w:left="0"/>
        <w:jc w:val="both"/>
      </w:pPr>
      <w:r>
        <w:rPr>
          <w:rFonts w:ascii="Times New Roman"/>
          <w:b w:val="false"/>
          <w:i w:val="false"/>
          <w:color w:val="000000"/>
          <w:sz w:val="28"/>
        </w:rPr>
        <w:t>
      № 76-ші көшені – Рабат көшесі;</w:t>
      </w:r>
    </w:p>
    <w:p>
      <w:pPr>
        <w:spacing w:after="0"/>
        <w:ind w:left="0"/>
        <w:jc w:val="both"/>
      </w:pPr>
      <w:r>
        <w:rPr>
          <w:rFonts w:ascii="Times New Roman"/>
          <w:b w:val="false"/>
          <w:i w:val="false"/>
          <w:color w:val="000000"/>
          <w:sz w:val="28"/>
        </w:rPr>
        <w:t>
      № 77-ші көшені – Тарбағатай көшесі;</w:t>
      </w:r>
    </w:p>
    <w:p>
      <w:pPr>
        <w:spacing w:after="0"/>
        <w:ind w:left="0"/>
        <w:jc w:val="both"/>
      </w:pPr>
      <w:r>
        <w:rPr>
          <w:rFonts w:ascii="Times New Roman"/>
          <w:b w:val="false"/>
          <w:i w:val="false"/>
          <w:color w:val="000000"/>
          <w:sz w:val="28"/>
        </w:rPr>
        <w:t>
      № 78-ші көшені – Көксерек көшесі;</w:t>
      </w:r>
    </w:p>
    <w:p>
      <w:pPr>
        <w:spacing w:after="0"/>
        <w:ind w:left="0"/>
        <w:jc w:val="both"/>
      </w:pPr>
      <w:r>
        <w:rPr>
          <w:rFonts w:ascii="Times New Roman"/>
          <w:b w:val="false"/>
          <w:i w:val="false"/>
          <w:color w:val="000000"/>
          <w:sz w:val="28"/>
        </w:rPr>
        <w:t>
      № 79-ші көшені – Қарқаралы көшесі;</w:t>
      </w:r>
    </w:p>
    <w:p>
      <w:pPr>
        <w:spacing w:after="0"/>
        <w:ind w:left="0"/>
        <w:jc w:val="both"/>
      </w:pPr>
      <w:r>
        <w:rPr>
          <w:rFonts w:ascii="Times New Roman"/>
          <w:b w:val="false"/>
          <w:i w:val="false"/>
          <w:color w:val="000000"/>
          <w:sz w:val="28"/>
        </w:rPr>
        <w:t>
      № 81-ші көшені – Қасбатыр көшесі;</w:t>
      </w:r>
    </w:p>
    <w:p>
      <w:pPr>
        <w:spacing w:after="0"/>
        <w:ind w:left="0"/>
        <w:jc w:val="both"/>
      </w:pPr>
      <w:r>
        <w:rPr>
          <w:rFonts w:ascii="Times New Roman"/>
          <w:b w:val="false"/>
          <w:i w:val="false"/>
          <w:color w:val="000000"/>
          <w:sz w:val="28"/>
        </w:rPr>
        <w:t>
      № 82-ші көшені – Қызыларай көшесі;</w:t>
      </w:r>
    </w:p>
    <w:p>
      <w:pPr>
        <w:spacing w:after="0"/>
        <w:ind w:left="0"/>
        <w:jc w:val="both"/>
      </w:pPr>
      <w:r>
        <w:rPr>
          <w:rFonts w:ascii="Times New Roman"/>
          <w:b w:val="false"/>
          <w:i w:val="false"/>
          <w:color w:val="000000"/>
          <w:sz w:val="28"/>
        </w:rPr>
        <w:t xml:space="preserve">
      № 83-ші көшені – Бадам көшесі; </w:t>
      </w:r>
    </w:p>
    <w:p>
      <w:pPr>
        <w:spacing w:after="0"/>
        <w:ind w:left="0"/>
        <w:jc w:val="both"/>
      </w:pPr>
      <w:r>
        <w:rPr>
          <w:rFonts w:ascii="Times New Roman"/>
          <w:b w:val="false"/>
          <w:i w:val="false"/>
          <w:color w:val="000000"/>
          <w:sz w:val="28"/>
        </w:rPr>
        <w:t>
      № 84-ші көшені – Үргеніш көшесі;</w:t>
      </w:r>
    </w:p>
    <w:p>
      <w:pPr>
        <w:spacing w:after="0"/>
        <w:ind w:left="0"/>
        <w:jc w:val="both"/>
      </w:pPr>
      <w:r>
        <w:rPr>
          <w:rFonts w:ascii="Times New Roman"/>
          <w:b w:val="false"/>
          <w:i w:val="false"/>
          <w:color w:val="000000"/>
          <w:sz w:val="28"/>
        </w:rPr>
        <w:t xml:space="preserve">
      № 85-ші көшені – Баршынкент көшесі; </w:t>
      </w:r>
    </w:p>
    <w:p>
      <w:pPr>
        <w:spacing w:after="0"/>
        <w:ind w:left="0"/>
        <w:jc w:val="both"/>
      </w:pPr>
      <w:r>
        <w:rPr>
          <w:rFonts w:ascii="Times New Roman"/>
          <w:b w:val="false"/>
          <w:i w:val="false"/>
          <w:color w:val="000000"/>
          <w:sz w:val="28"/>
        </w:rPr>
        <w:t>
      № 86-ші көшені – Жанкент көшесі;</w:t>
      </w:r>
    </w:p>
    <w:p>
      <w:pPr>
        <w:spacing w:after="0"/>
        <w:ind w:left="0"/>
        <w:jc w:val="both"/>
      </w:pPr>
      <w:r>
        <w:rPr>
          <w:rFonts w:ascii="Times New Roman"/>
          <w:b w:val="false"/>
          <w:i w:val="false"/>
          <w:color w:val="000000"/>
          <w:sz w:val="28"/>
        </w:rPr>
        <w:t>
      № 87-ші көшені – Нұрмекен көшесі;</w:t>
      </w:r>
    </w:p>
    <w:p>
      <w:pPr>
        <w:spacing w:after="0"/>
        <w:ind w:left="0"/>
        <w:jc w:val="both"/>
      </w:pPr>
      <w:r>
        <w:rPr>
          <w:rFonts w:ascii="Times New Roman"/>
          <w:b w:val="false"/>
          <w:i w:val="false"/>
          <w:color w:val="000000"/>
          <w:sz w:val="28"/>
        </w:rPr>
        <w:t>
      № 88-ші көшені – Күйші Дина көшесі;</w:t>
      </w:r>
    </w:p>
    <w:p>
      <w:pPr>
        <w:spacing w:after="0"/>
        <w:ind w:left="0"/>
        <w:jc w:val="both"/>
      </w:pPr>
      <w:r>
        <w:rPr>
          <w:rFonts w:ascii="Times New Roman"/>
          <w:b w:val="false"/>
          <w:i w:val="false"/>
          <w:color w:val="000000"/>
          <w:sz w:val="28"/>
        </w:rPr>
        <w:t>
      № 89-ші көшені – Жаңа қоныс көшесі;</w:t>
      </w:r>
    </w:p>
    <w:p>
      <w:pPr>
        <w:spacing w:after="0"/>
        <w:ind w:left="0"/>
        <w:jc w:val="both"/>
      </w:pPr>
      <w:r>
        <w:rPr>
          <w:rFonts w:ascii="Times New Roman"/>
          <w:b w:val="false"/>
          <w:i w:val="false"/>
          <w:color w:val="000000"/>
          <w:sz w:val="28"/>
        </w:rPr>
        <w:t>
      № 90-ші көшені – Сарайшық көшесі;</w:t>
      </w:r>
    </w:p>
    <w:p>
      <w:pPr>
        <w:spacing w:after="0"/>
        <w:ind w:left="0"/>
        <w:jc w:val="both"/>
      </w:pPr>
      <w:r>
        <w:rPr>
          <w:rFonts w:ascii="Times New Roman"/>
          <w:b w:val="false"/>
          <w:i w:val="false"/>
          <w:color w:val="000000"/>
          <w:sz w:val="28"/>
        </w:rPr>
        <w:t>
      № 91-ші көшені – Шымқорған көшесі;</w:t>
      </w:r>
    </w:p>
    <w:p>
      <w:pPr>
        <w:spacing w:after="0"/>
        <w:ind w:left="0"/>
        <w:jc w:val="both"/>
      </w:pPr>
      <w:r>
        <w:rPr>
          <w:rFonts w:ascii="Times New Roman"/>
          <w:b w:val="false"/>
          <w:i w:val="false"/>
          <w:color w:val="000000"/>
          <w:sz w:val="28"/>
        </w:rPr>
        <w:t>
      № 92-ші көшені – Қарақұм көшесі;</w:t>
      </w:r>
    </w:p>
    <w:p>
      <w:pPr>
        <w:spacing w:after="0"/>
        <w:ind w:left="0"/>
        <w:jc w:val="both"/>
      </w:pPr>
      <w:r>
        <w:rPr>
          <w:rFonts w:ascii="Times New Roman"/>
          <w:b w:val="false"/>
          <w:i w:val="false"/>
          <w:color w:val="000000"/>
          <w:sz w:val="28"/>
        </w:rPr>
        <w:t>
      № 93-ші көшені – Ақшоқы көшесі;</w:t>
      </w:r>
    </w:p>
    <w:p>
      <w:pPr>
        <w:spacing w:after="0"/>
        <w:ind w:left="0"/>
        <w:jc w:val="both"/>
      </w:pPr>
      <w:r>
        <w:rPr>
          <w:rFonts w:ascii="Times New Roman"/>
          <w:b w:val="false"/>
          <w:i w:val="false"/>
          <w:color w:val="000000"/>
          <w:sz w:val="28"/>
        </w:rPr>
        <w:t>
      № 94-ші көшені – Шырағдан көшесі;</w:t>
      </w:r>
    </w:p>
    <w:p>
      <w:pPr>
        <w:spacing w:after="0"/>
        <w:ind w:left="0"/>
        <w:jc w:val="both"/>
      </w:pPr>
      <w:r>
        <w:rPr>
          <w:rFonts w:ascii="Times New Roman"/>
          <w:b w:val="false"/>
          <w:i w:val="false"/>
          <w:color w:val="000000"/>
          <w:sz w:val="28"/>
        </w:rPr>
        <w:t>
      № 95-ші көшені – Саламат көшесі;</w:t>
      </w:r>
    </w:p>
    <w:p>
      <w:pPr>
        <w:spacing w:after="0"/>
        <w:ind w:left="0"/>
        <w:jc w:val="both"/>
      </w:pPr>
      <w:r>
        <w:rPr>
          <w:rFonts w:ascii="Times New Roman"/>
          <w:b w:val="false"/>
          <w:i w:val="false"/>
          <w:color w:val="000000"/>
          <w:sz w:val="28"/>
        </w:rPr>
        <w:t>
      № 96-ші көшені – Баққоныс көшесі;</w:t>
      </w:r>
    </w:p>
    <w:p>
      <w:pPr>
        <w:spacing w:after="0"/>
        <w:ind w:left="0"/>
        <w:jc w:val="both"/>
      </w:pPr>
      <w:r>
        <w:rPr>
          <w:rFonts w:ascii="Times New Roman"/>
          <w:b w:val="false"/>
          <w:i w:val="false"/>
          <w:color w:val="000000"/>
          <w:sz w:val="28"/>
        </w:rPr>
        <w:t>
      № 97-ші көшені – Балтакөл көшесі;</w:t>
      </w:r>
    </w:p>
    <w:p>
      <w:pPr>
        <w:spacing w:after="0"/>
        <w:ind w:left="0"/>
        <w:jc w:val="both"/>
      </w:pPr>
      <w:r>
        <w:rPr>
          <w:rFonts w:ascii="Times New Roman"/>
          <w:b w:val="false"/>
          <w:i w:val="false"/>
          <w:color w:val="000000"/>
          <w:sz w:val="28"/>
        </w:rPr>
        <w:t>
      № 98-ші көшені – Шәмші Қалдаяқов көшесі;</w:t>
      </w:r>
    </w:p>
    <w:p>
      <w:pPr>
        <w:spacing w:after="0"/>
        <w:ind w:left="0"/>
        <w:jc w:val="both"/>
      </w:pPr>
      <w:r>
        <w:rPr>
          <w:rFonts w:ascii="Times New Roman"/>
          <w:b w:val="false"/>
          <w:i w:val="false"/>
          <w:color w:val="000000"/>
          <w:sz w:val="28"/>
        </w:rPr>
        <w:t>
      № 99-ші көшені – Жаңа Шахар көшесі;</w:t>
      </w:r>
    </w:p>
    <w:p>
      <w:pPr>
        <w:spacing w:after="0"/>
        <w:ind w:left="0"/>
        <w:jc w:val="both"/>
      </w:pPr>
      <w:r>
        <w:rPr>
          <w:rFonts w:ascii="Times New Roman"/>
          <w:b w:val="false"/>
          <w:i w:val="false"/>
          <w:color w:val="000000"/>
          <w:sz w:val="28"/>
        </w:rPr>
        <w:t xml:space="preserve">
      № 100-ші көшені – Құлынды көшесі; </w:t>
      </w:r>
    </w:p>
    <w:p>
      <w:pPr>
        <w:spacing w:after="0"/>
        <w:ind w:left="0"/>
        <w:jc w:val="both"/>
      </w:pPr>
      <w:r>
        <w:rPr>
          <w:rFonts w:ascii="Times New Roman"/>
          <w:b w:val="false"/>
          <w:i w:val="false"/>
          <w:color w:val="000000"/>
          <w:sz w:val="28"/>
        </w:rPr>
        <w:t>
      № 101-ші көшені – Шалқия көшесі;</w:t>
      </w:r>
    </w:p>
    <w:p>
      <w:pPr>
        <w:spacing w:after="0"/>
        <w:ind w:left="0"/>
        <w:jc w:val="both"/>
      </w:pPr>
      <w:r>
        <w:rPr>
          <w:rFonts w:ascii="Times New Roman"/>
          <w:b w:val="false"/>
          <w:i w:val="false"/>
          <w:color w:val="000000"/>
          <w:sz w:val="28"/>
        </w:rPr>
        <w:t>
      № 102-ші көшені – Сарыкөл көшесі;</w:t>
      </w:r>
    </w:p>
    <w:p>
      <w:pPr>
        <w:spacing w:after="0"/>
        <w:ind w:left="0"/>
        <w:jc w:val="both"/>
      </w:pPr>
      <w:r>
        <w:rPr>
          <w:rFonts w:ascii="Times New Roman"/>
          <w:b w:val="false"/>
          <w:i w:val="false"/>
          <w:color w:val="000000"/>
          <w:sz w:val="28"/>
        </w:rPr>
        <w:t>
      № 103-ші көшені – Сарыөзек көшесі;</w:t>
      </w:r>
    </w:p>
    <w:p>
      <w:pPr>
        <w:spacing w:after="0"/>
        <w:ind w:left="0"/>
        <w:jc w:val="both"/>
      </w:pPr>
      <w:r>
        <w:rPr>
          <w:rFonts w:ascii="Times New Roman"/>
          <w:b w:val="false"/>
          <w:i w:val="false"/>
          <w:color w:val="000000"/>
          <w:sz w:val="28"/>
        </w:rPr>
        <w:t>
      № 104-ші көшені – Асар көшесі;</w:t>
      </w:r>
    </w:p>
    <w:p>
      <w:pPr>
        <w:spacing w:after="0"/>
        <w:ind w:left="0"/>
        <w:jc w:val="both"/>
      </w:pPr>
      <w:r>
        <w:rPr>
          <w:rFonts w:ascii="Times New Roman"/>
          <w:b w:val="false"/>
          <w:i w:val="false"/>
          <w:color w:val="000000"/>
          <w:sz w:val="28"/>
        </w:rPr>
        <w:t>
      № 105-ші көшені – Желмая көшесі;</w:t>
      </w:r>
    </w:p>
    <w:p>
      <w:pPr>
        <w:spacing w:after="0"/>
        <w:ind w:left="0"/>
        <w:jc w:val="both"/>
      </w:pPr>
      <w:r>
        <w:rPr>
          <w:rFonts w:ascii="Times New Roman"/>
          <w:b w:val="false"/>
          <w:i w:val="false"/>
          <w:color w:val="000000"/>
          <w:sz w:val="28"/>
        </w:rPr>
        <w:t>
      № 106-ші көшені – Алтыйтөбе көшесі;</w:t>
      </w:r>
    </w:p>
    <w:p>
      <w:pPr>
        <w:spacing w:after="0"/>
        <w:ind w:left="0"/>
        <w:jc w:val="both"/>
      </w:pPr>
      <w:r>
        <w:rPr>
          <w:rFonts w:ascii="Times New Roman"/>
          <w:b w:val="false"/>
          <w:i w:val="false"/>
          <w:color w:val="000000"/>
          <w:sz w:val="28"/>
        </w:rPr>
        <w:t>
      № 107-ші көшені – Қаратал көшесі;</w:t>
      </w:r>
    </w:p>
    <w:p>
      <w:pPr>
        <w:spacing w:after="0"/>
        <w:ind w:left="0"/>
        <w:jc w:val="both"/>
      </w:pPr>
      <w:r>
        <w:rPr>
          <w:rFonts w:ascii="Times New Roman"/>
          <w:b w:val="false"/>
          <w:i w:val="false"/>
          <w:color w:val="000000"/>
          <w:sz w:val="28"/>
        </w:rPr>
        <w:t>
      № 108-ші көшені – Балабүрген көшесі;</w:t>
      </w:r>
    </w:p>
    <w:p>
      <w:pPr>
        <w:spacing w:after="0"/>
        <w:ind w:left="0"/>
        <w:jc w:val="both"/>
      </w:pPr>
      <w:r>
        <w:rPr>
          <w:rFonts w:ascii="Times New Roman"/>
          <w:b w:val="false"/>
          <w:i w:val="false"/>
          <w:color w:val="000000"/>
          <w:sz w:val="28"/>
        </w:rPr>
        <w:t>
      № 109-ші көшені – Нұрата көшесі;</w:t>
      </w:r>
    </w:p>
    <w:p>
      <w:pPr>
        <w:spacing w:after="0"/>
        <w:ind w:left="0"/>
        <w:jc w:val="both"/>
      </w:pPr>
      <w:r>
        <w:rPr>
          <w:rFonts w:ascii="Times New Roman"/>
          <w:b w:val="false"/>
          <w:i w:val="false"/>
          <w:color w:val="000000"/>
          <w:sz w:val="28"/>
        </w:rPr>
        <w:t>
      № 110-ші көшені – Мәдени мұра көшесі;</w:t>
      </w:r>
    </w:p>
    <w:p>
      <w:pPr>
        <w:spacing w:after="0"/>
        <w:ind w:left="0"/>
        <w:jc w:val="both"/>
      </w:pPr>
      <w:r>
        <w:rPr>
          <w:rFonts w:ascii="Times New Roman"/>
          <w:b w:val="false"/>
          <w:i w:val="false"/>
          <w:color w:val="000000"/>
          <w:sz w:val="28"/>
        </w:rPr>
        <w:t>
      № 111-ші көшені – Қара шаңырақ көшесі;</w:t>
      </w:r>
    </w:p>
    <w:p>
      <w:pPr>
        <w:spacing w:after="0"/>
        <w:ind w:left="0"/>
        <w:jc w:val="both"/>
      </w:pPr>
      <w:r>
        <w:rPr>
          <w:rFonts w:ascii="Times New Roman"/>
          <w:b w:val="false"/>
          <w:i w:val="false"/>
          <w:color w:val="000000"/>
          <w:sz w:val="28"/>
        </w:rPr>
        <w:t>
      № 112-ші көшені – Салбурын көшесі;</w:t>
      </w:r>
    </w:p>
    <w:p>
      <w:pPr>
        <w:spacing w:after="0"/>
        <w:ind w:left="0"/>
        <w:jc w:val="both"/>
      </w:pPr>
      <w:r>
        <w:rPr>
          <w:rFonts w:ascii="Times New Roman"/>
          <w:b w:val="false"/>
          <w:i w:val="false"/>
          <w:color w:val="000000"/>
          <w:sz w:val="28"/>
        </w:rPr>
        <w:t>
      № 113-ші көшені – Ақшығанақ көшесі;</w:t>
      </w:r>
    </w:p>
    <w:p>
      <w:pPr>
        <w:spacing w:after="0"/>
        <w:ind w:left="0"/>
        <w:jc w:val="both"/>
      </w:pPr>
      <w:r>
        <w:rPr>
          <w:rFonts w:ascii="Times New Roman"/>
          <w:b w:val="false"/>
          <w:i w:val="false"/>
          <w:color w:val="000000"/>
          <w:sz w:val="28"/>
        </w:rPr>
        <w:t>
      № 114-ші көшені – Саятшылық көшесі;</w:t>
      </w:r>
    </w:p>
    <w:p>
      <w:pPr>
        <w:spacing w:after="0"/>
        <w:ind w:left="0"/>
        <w:jc w:val="both"/>
      </w:pPr>
      <w:r>
        <w:rPr>
          <w:rFonts w:ascii="Times New Roman"/>
          <w:b w:val="false"/>
          <w:i w:val="false"/>
          <w:color w:val="000000"/>
          <w:sz w:val="28"/>
        </w:rPr>
        <w:t>
      № 115-ші көшені – Жаңадария көшесі;</w:t>
      </w:r>
    </w:p>
    <w:p>
      <w:pPr>
        <w:spacing w:after="0"/>
        <w:ind w:left="0"/>
        <w:jc w:val="both"/>
      </w:pPr>
      <w:r>
        <w:rPr>
          <w:rFonts w:ascii="Times New Roman"/>
          <w:b w:val="false"/>
          <w:i w:val="false"/>
          <w:color w:val="000000"/>
          <w:sz w:val="28"/>
        </w:rPr>
        <w:t>
      № 116-шы көшені – Кентөбе көшесі;</w:t>
      </w:r>
    </w:p>
    <w:p>
      <w:pPr>
        <w:spacing w:after="0"/>
        <w:ind w:left="0"/>
        <w:jc w:val="both"/>
      </w:pPr>
      <w:r>
        <w:rPr>
          <w:rFonts w:ascii="Times New Roman"/>
          <w:b w:val="false"/>
          <w:i w:val="false"/>
          <w:color w:val="000000"/>
          <w:sz w:val="28"/>
        </w:rPr>
        <w:t>
      № 117-ші көшені – Құндызды көшесі;</w:t>
      </w:r>
    </w:p>
    <w:p>
      <w:pPr>
        <w:spacing w:after="0"/>
        <w:ind w:left="0"/>
        <w:jc w:val="both"/>
      </w:pPr>
      <w:r>
        <w:rPr>
          <w:rFonts w:ascii="Times New Roman"/>
          <w:b w:val="false"/>
          <w:i w:val="false"/>
          <w:color w:val="000000"/>
          <w:sz w:val="28"/>
        </w:rPr>
        <w:t>
      № 118-ші көшені – Құрақты көшесі;</w:t>
      </w:r>
    </w:p>
    <w:p>
      <w:pPr>
        <w:spacing w:after="0"/>
        <w:ind w:left="0"/>
        <w:jc w:val="both"/>
      </w:pPr>
      <w:r>
        <w:rPr>
          <w:rFonts w:ascii="Times New Roman"/>
          <w:b w:val="false"/>
          <w:i w:val="false"/>
          <w:color w:val="000000"/>
          <w:sz w:val="28"/>
        </w:rPr>
        <w:t>
      № 119-шы көшені – Тартоғай көшесі;</w:t>
      </w:r>
    </w:p>
    <w:p>
      <w:pPr>
        <w:spacing w:after="0"/>
        <w:ind w:left="0"/>
        <w:jc w:val="both"/>
      </w:pPr>
      <w:r>
        <w:rPr>
          <w:rFonts w:ascii="Times New Roman"/>
          <w:b w:val="false"/>
          <w:i w:val="false"/>
          <w:color w:val="000000"/>
          <w:sz w:val="28"/>
        </w:rPr>
        <w:t>
      № 120-шыкөшені – Оймақты көшесі;</w:t>
      </w:r>
    </w:p>
    <w:p>
      <w:pPr>
        <w:spacing w:after="0"/>
        <w:ind w:left="0"/>
        <w:jc w:val="both"/>
      </w:pPr>
      <w:r>
        <w:rPr>
          <w:rFonts w:ascii="Times New Roman"/>
          <w:b w:val="false"/>
          <w:i w:val="false"/>
          <w:color w:val="000000"/>
          <w:sz w:val="28"/>
        </w:rPr>
        <w:t>
      № 121-ші көшені – Иіркөл көшесі;</w:t>
      </w:r>
    </w:p>
    <w:p>
      <w:pPr>
        <w:spacing w:after="0"/>
        <w:ind w:left="0"/>
        <w:jc w:val="both"/>
      </w:pPr>
      <w:r>
        <w:rPr>
          <w:rFonts w:ascii="Times New Roman"/>
          <w:b w:val="false"/>
          <w:i w:val="false"/>
          <w:color w:val="000000"/>
          <w:sz w:val="28"/>
        </w:rPr>
        <w:t>
      № 122-ші көшені – Рауан көшесі;</w:t>
      </w:r>
    </w:p>
    <w:p>
      <w:pPr>
        <w:spacing w:after="0"/>
        <w:ind w:left="0"/>
        <w:jc w:val="both"/>
      </w:pPr>
      <w:r>
        <w:rPr>
          <w:rFonts w:ascii="Times New Roman"/>
          <w:b w:val="false"/>
          <w:i w:val="false"/>
          <w:color w:val="000000"/>
          <w:sz w:val="28"/>
        </w:rPr>
        <w:t>
      № 123-ші көшені – Айнакөл көшесі;</w:t>
      </w:r>
    </w:p>
    <w:p>
      <w:pPr>
        <w:spacing w:after="0"/>
        <w:ind w:left="0"/>
        <w:jc w:val="both"/>
      </w:pPr>
      <w:r>
        <w:rPr>
          <w:rFonts w:ascii="Times New Roman"/>
          <w:b w:val="false"/>
          <w:i w:val="false"/>
          <w:color w:val="000000"/>
          <w:sz w:val="28"/>
        </w:rPr>
        <w:t>
      № 124-ші көшені – Асан қайғы көшесі;</w:t>
      </w:r>
    </w:p>
    <w:p>
      <w:pPr>
        <w:spacing w:after="0"/>
        <w:ind w:left="0"/>
        <w:jc w:val="both"/>
      </w:pPr>
      <w:r>
        <w:rPr>
          <w:rFonts w:ascii="Times New Roman"/>
          <w:b w:val="false"/>
          <w:i w:val="false"/>
          <w:color w:val="000000"/>
          <w:sz w:val="28"/>
        </w:rPr>
        <w:t>
      № 125-ші көшені – Саққорған көшесі;</w:t>
      </w:r>
    </w:p>
    <w:p>
      <w:pPr>
        <w:spacing w:after="0"/>
        <w:ind w:left="0"/>
        <w:jc w:val="both"/>
      </w:pPr>
      <w:r>
        <w:rPr>
          <w:rFonts w:ascii="Times New Roman"/>
          <w:b w:val="false"/>
          <w:i w:val="false"/>
          <w:color w:val="000000"/>
          <w:sz w:val="28"/>
        </w:rPr>
        <w:t>
      № 126-ші көшені – Керегетас көшесі;</w:t>
      </w:r>
    </w:p>
    <w:p>
      <w:pPr>
        <w:spacing w:after="0"/>
        <w:ind w:left="0"/>
        <w:jc w:val="both"/>
      </w:pPr>
      <w:r>
        <w:rPr>
          <w:rFonts w:ascii="Times New Roman"/>
          <w:b w:val="false"/>
          <w:i w:val="false"/>
          <w:color w:val="000000"/>
          <w:sz w:val="28"/>
        </w:rPr>
        <w:t>
      № 127-ші көшені – Қызылтал көшесі;</w:t>
      </w:r>
    </w:p>
    <w:p>
      <w:pPr>
        <w:spacing w:after="0"/>
        <w:ind w:left="0"/>
        <w:jc w:val="both"/>
      </w:pPr>
      <w:r>
        <w:rPr>
          <w:rFonts w:ascii="Times New Roman"/>
          <w:b w:val="false"/>
          <w:i w:val="false"/>
          <w:color w:val="000000"/>
          <w:sz w:val="28"/>
        </w:rPr>
        <w:t>
      № 128-ші көшені– Ақбастау көшесі;</w:t>
      </w:r>
    </w:p>
    <w:p>
      <w:pPr>
        <w:spacing w:after="0"/>
        <w:ind w:left="0"/>
        <w:jc w:val="both"/>
      </w:pPr>
      <w:r>
        <w:rPr>
          <w:rFonts w:ascii="Times New Roman"/>
          <w:b w:val="false"/>
          <w:i w:val="false"/>
          <w:color w:val="000000"/>
          <w:sz w:val="28"/>
        </w:rPr>
        <w:t>
      № 129-ші көшені – Ақтамберді жырау көшесі;</w:t>
      </w:r>
    </w:p>
    <w:p>
      <w:pPr>
        <w:spacing w:after="0"/>
        <w:ind w:left="0"/>
        <w:jc w:val="both"/>
      </w:pPr>
      <w:r>
        <w:rPr>
          <w:rFonts w:ascii="Times New Roman"/>
          <w:b w:val="false"/>
          <w:i w:val="false"/>
          <w:color w:val="000000"/>
          <w:sz w:val="28"/>
        </w:rPr>
        <w:t>
      № 130-ші көшені – Кендірлі көшесі;</w:t>
      </w:r>
    </w:p>
    <w:p>
      <w:pPr>
        <w:spacing w:after="0"/>
        <w:ind w:left="0"/>
        <w:jc w:val="both"/>
      </w:pPr>
      <w:r>
        <w:rPr>
          <w:rFonts w:ascii="Times New Roman"/>
          <w:b w:val="false"/>
          <w:i w:val="false"/>
          <w:color w:val="000000"/>
          <w:sz w:val="28"/>
        </w:rPr>
        <w:t>
      № 131-ші көшені – Маяқұм көшесі;</w:t>
      </w:r>
    </w:p>
    <w:p>
      <w:pPr>
        <w:spacing w:after="0"/>
        <w:ind w:left="0"/>
        <w:jc w:val="both"/>
      </w:pPr>
      <w:r>
        <w:rPr>
          <w:rFonts w:ascii="Times New Roman"/>
          <w:b w:val="false"/>
          <w:i w:val="false"/>
          <w:color w:val="000000"/>
          <w:sz w:val="28"/>
        </w:rPr>
        <w:t xml:space="preserve">
      № 132-ші көшені – Бозбұтақ көшесі; </w:t>
      </w:r>
    </w:p>
    <w:p>
      <w:pPr>
        <w:spacing w:after="0"/>
        <w:ind w:left="0"/>
        <w:jc w:val="both"/>
      </w:pPr>
      <w:r>
        <w:rPr>
          <w:rFonts w:ascii="Times New Roman"/>
          <w:b w:val="false"/>
          <w:i w:val="false"/>
          <w:color w:val="000000"/>
          <w:sz w:val="28"/>
        </w:rPr>
        <w:t>
      № 133-ші көшені – Қарабұлақ көшесі;</w:t>
      </w:r>
    </w:p>
    <w:p>
      <w:pPr>
        <w:spacing w:after="0"/>
        <w:ind w:left="0"/>
        <w:jc w:val="both"/>
      </w:pPr>
      <w:r>
        <w:rPr>
          <w:rFonts w:ascii="Times New Roman"/>
          <w:b w:val="false"/>
          <w:i w:val="false"/>
          <w:color w:val="000000"/>
          <w:sz w:val="28"/>
        </w:rPr>
        <w:t>
      № 134-ші көшені – Көккөл көшесі;</w:t>
      </w:r>
    </w:p>
    <w:p>
      <w:pPr>
        <w:spacing w:after="0"/>
        <w:ind w:left="0"/>
        <w:jc w:val="both"/>
      </w:pPr>
      <w:r>
        <w:rPr>
          <w:rFonts w:ascii="Times New Roman"/>
          <w:b w:val="false"/>
          <w:i w:val="false"/>
          <w:color w:val="000000"/>
          <w:sz w:val="28"/>
        </w:rPr>
        <w:t>
      № 135-ші көшені – Гаухартас көшесі;</w:t>
      </w:r>
    </w:p>
    <w:p>
      <w:pPr>
        <w:spacing w:after="0"/>
        <w:ind w:left="0"/>
        <w:jc w:val="both"/>
      </w:pPr>
      <w:r>
        <w:rPr>
          <w:rFonts w:ascii="Times New Roman"/>
          <w:b w:val="false"/>
          <w:i w:val="false"/>
          <w:color w:val="000000"/>
          <w:sz w:val="28"/>
        </w:rPr>
        <w:t>
      № 136-ші көшені – Дауылпаз көшесі;</w:t>
      </w:r>
    </w:p>
    <w:p>
      <w:pPr>
        <w:spacing w:after="0"/>
        <w:ind w:left="0"/>
        <w:jc w:val="both"/>
      </w:pPr>
      <w:r>
        <w:rPr>
          <w:rFonts w:ascii="Times New Roman"/>
          <w:b w:val="false"/>
          <w:i w:val="false"/>
          <w:color w:val="000000"/>
          <w:sz w:val="28"/>
        </w:rPr>
        <w:t>
      № 137-ші көшені – Дарабоз көшесі;</w:t>
      </w:r>
    </w:p>
    <w:p>
      <w:pPr>
        <w:spacing w:after="0"/>
        <w:ind w:left="0"/>
        <w:jc w:val="both"/>
      </w:pPr>
      <w:r>
        <w:rPr>
          <w:rFonts w:ascii="Times New Roman"/>
          <w:b w:val="false"/>
          <w:i w:val="false"/>
          <w:color w:val="000000"/>
          <w:sz w:val="28"/>
        </w:rPr>
        <w:t>
      № 138-ші көшені – Құмкөл көшесі;</w:t>
      </w:r>
    </w:p>
    <w:p>
      <w:pPr>
        <w:spacing w:after="0"/>
        <w:ind w:left="0"/>
        <w:jc w:val="both"/>
      </w:pPr>
      <w:r>
        <w:rPr>
          <w:rFonts w:ascii="Times New Roman"/>
          <w:b w:val="false"/>
          <w:i w:val="false"/>
          <w:color w:val="000000"/>
          <w:sz w:val="28"/>
        </w:rPr>
        <w:t>
      № 139-ші көшені – Майлыкент көшесі;</w:t>
      </w:r>
    </w:p>
    <w:p>
      <w:pPr>
        <w:spacing w:after="0"/>
        <w:ind w:left="0"/>
        <w:jc w:val="both"/>
      </w:pPr>
      <w:r>
        <w:rPr>
          <w:rFonts w:ascii="Times New Roman"/>
          <w:b w:val="false"/>
          <w:i w:val="false"/>
          <w:color w:val="000000"/>
          <w:sz w:val="28"/>
        </w:rPr>
        <w:t xml:space="preserve">
      № 140-ші көшені – Жаушықұм көшесі; </w:t>
      </w:r>
    </w:p>
    <w:p>
      <w:pPr>
        <w:spacing w:after="0"/>
        <w:ind w:left="0"/>
        <w:jc w:val="both"/>
      </w:pPr>
      <w:r>
        <w:rPr>
          <w:rFonts w:ascii="Times New Roman"/>
          <w:b w:val="false"/>
          <w:i w:val="false"/>
          <w:color w:val="000000"/>
          <w:sz w:val="28"/>
        </w:rPr>
        <w:t>
      № 141-ші көшені – Атақорған көшесі;</w:t>
      </w:r>
    </w:p>
    <w:p>
      <w:pPr>
        <w:spacing w:after="0"/>
        <w:ind w:left="0"/>
        <w:jc w:val="both"/>
      </w:pPr>
      <w:r>
        <w:rPr>
          <w:rFonts w:ascii="Times New Roman"/>
          <w:b w:val="false"/>
          <w:i w:val="false"/>
          <w:color w:val="000000"/>
          <w:sz w:val="28"/>
        </w:rPr>
        <w:t>
      № 142-ші көшені – Жаңакент көшесі;</w:t>
      </w:r>
    </w:p>
    <w:p>
      <w:pPr>
        <w:spacing w:after="0"/>
        <w:ind w:left="0"/>
        <w:jc w:val="both"/>
      </w:pPr>
      <w:r>
        <w:rPr>
          <w:rFonts w:ascii="Times New Roman"/>
          <w:b w:val="false"/>
          <w:i w:val="false"/>
          <w:color w:val="000000"/>
          <w:sz w:val="28"/>
        </w:rPr>
        <w:t>
      № 143-ші көшені – Ақжайлау көшесі;</w:t>
      </w:r>
    </w:p>
    <w:p>
      <w:pPr>
        <w:spacing w:after="0"/>
        <w:ind w:left="0"/>
        <w:jc w:val="both"/>
      </w:pPr>
      <w:r>
        <w:rPr>
          <w:rFonts w:ascii="Times New Roman"/>
          <w:b w:val="false"/>
          <w:i w:val="false"/>
          <w:color w:val="000000"/>
          <w:sz w:val="28"/>
        </w:rPr>
        <w:t>
      № 144-ші көшені – Қошқарата көшесі;</w:t>
      </w:r>
    </w:p>
    <w:p>
      <w:pPr>
        <w:spacing w:after="0"/>
        <w:ind w:left="0"/>
        <w:jc w:val="both"/>
      </w:pPr>
      <w:r>
        <w:rPr>
          <w:rFonts w:ascii="Times New Roman"/>
          <w:b w:val="false"/>
          <w:i w:val="false"/>
          <w:color w:val="000000"/>
          <w:sz w:val="28"/>
        </w:rPr>
        <w:t>
      № 145-ші көшені – Қаймақты көшесі;</w:t>
      </w:r>
    </w:p>
    <w:p>
      <w:pPr>
        <w:spacing w:after="0"/>
        <w:ind w:left="0"/>
        <w:jc w:val="both"/>
      </w:pPr>
      <w:r>
        <w:rPr>
          <w:rFonts w:ascii="Times New Roman"/>
          <w:b w:val="false"/>
          <w:i w:val="false"/>
          <w:color w:val="000000"/>
          <w:sz w:val="28"/>
        </w:rPr>
        <w:t>
      № 146-ші көшені – Қостаңбалы көшесі;</w:t>
      </w:r>
    </w:p>
    <w:p>
      <w:pPr>
        <w:spacing w:after="0"/>
        <w:ind w:left="0"/>
        <w:jc w:val="both"/>
      </w:pPr>
      <w:r>
        <w:rPr>
          <w:rFonts w:ascii="Times New Roman"/>
          <w:b w:val="false"/>
          <w:i w:val="false"/>
          <w:color w:val="000000"/>
          <w:sz w:val="28"/>
        </w:rPr>
        <w:t>
      № 147-ші көшені – Қарсақпай көшесі;</w:t>
      </w:r>
    </w:p>
    <w:p>
      <w:pPr>
        <w:spacing w:after="0"/>
        <w:ind w:left="0"/>
        <w:jc w:val="both"/>
      </w:pPr>
      <w:r>
        <w:rPr>
          <w:rFonts w:ascii="Times New Roman"/>
          <w:b w:val="false"/>
          <w:i w:val="false"/>
          <w:color w:val="000000"/>
          <w:sz w:val="28"/>
        </w:rPr>
        <w:t>
      № 148-ші көшені – Ойық көшесі;</w:t>
      </w:r>
    </w:p>
    <w:p>
      <w:pPr>
        <w:spacing w:after="0"/>
        <w:ind w:left="0"/>
        <w:jc w:val="both"/>
      </w:pPr>
      <w:r>
        <w:rPr>
          <w:rFonts w:ascii="Times New Roman"/>
          <w:b w:val="false"/>
          <w:i w:val="false"/>
          <w:color w:val="000000"/>
          <w:sz w:val="28"/>
        </w:rPr>
        <w:t xml:space="preserve">
      № 149-ші көшені – Ойыл көшесі; </w:t>
      </w:r>
    </w:p>
    <w:p>
      <w:pPr>
        <w:spacing w:after="0"/>
        <w:ind w:left="0"/>
        <w:jc w:val="both"/>
      </w:pPr>
      <w:r>
        <w:rPr>
          <w:rFonts w:ascii="Times New Roman"/>
          <w:b w:val="false"/>
          <w:i w:val="false"/>
          <w:color w:val="000000"/>
          <w:sz w:val="28"/>
        </w:rPr>
        <w:t>
      № 150-ші көшені – Мұғалжар көшесі;</w:t>
      </w:r>
    </w:p>
    <w:p>
      <w:pPr>
        <w:spacing w:after="0"/>
        <w:ind w:left="0"/>
        <w:jc w:val="both"/>
      </w:pPr>
      <w:r>
        <w:rPr>
          <w:rFonts w:ascii="Times New Roman"/>
          <w:b w:val="false"/>
          <w:i w:val="false"/>
          <w:color w:val="000000"/>
          <w:sz w:val="28"/>
        </w:rPr>
        <w:t>
      № 151-ші көшені – Қаған көшесі;</w:t>
      </w:r>
    </w:p>
    <w:p>
      <w:pPr>
        <w:spacing w:after="0"/>
        <w:ind w:left="0"/>
        <w:jc w:val="both"/>
      </w:pPr>
      <w:r>
        <w:rPr>
          <w:rFonts w:ascii="Times New Roman"/>
          <w:b w:val="false"/>
          <w:i w:val="false"/>
          <w:color w:val="000000"/>
          <w:sz w:val="28"/>
        </w:rPr>
        <w:t>
      № 152-ші көшені – Аймауыт көшесі;</w:t>
      </w:r>
    </w:p>
    <w:p>
      <w:pPr>
        <w:spacing w:after="0"/>
        <w:ind w:left="0"/>
        <w:jc w:val="both"/>
      </w:pPr>
      <w:r>
        <w:rPr>
          <w:rFonts w:ascii="Times New Roman"/>
          <w:b w:val="false"/>
          <w:i w:val="false"/>
          <w:color w:val="000000"/>
          <w:sz w:val="28"/>
        </w:rPr>
        <w:t>
      № 153-ші көшені – Елбегі көшесі;</w:t>
      </w:r>
    </w:p>
    <w:p>
      <w:pPr>
        <w:spacing w:after="0"/>
        <w:ind w:left="0"/>
        <w:jc w:val="both"/>
      </w:pPr>
      <w:r>
        <w:rPr>
          <w:rFonts w:ascii="Times New Roman"/>
          <w:b w:val="false"/>
          <w:i w:val="false"/>
          <w:color w:val="000000"/>
          <w:sz w:val="28"/>
        </w:rPr>
        <w:t>
      № 154-ші көшені – Жеті қазына көшесі;</w:t>
      </w:r>
    </w:p>
    <w:p>
      <w:pPr>
        <w:spacing w:after="0"/>
        <w:ind w:left="0"/>
        <w:jc w:val="both"/>
      </w:pPr>
      <w:r>
        <w:rPr>
          <w:rFonts w:ascii="Times New Roman"/>
          <w:b w:val="false"/>
          <w:i w:val="false"/>
          <w:color w:val="000000"/>
          <w:sz w:val="28"/>
        </w:rPr>
        <w:t>
      № 155-ші көшені – Самрұқ көшесі;</w:t>
      </w:r>
    </w:p>
    <w:p>
      <w:pPr>
        <w:spacing w:after="0"/>
        <w:ind w:left="0"/>
        <w:jc w:val="both"/>
      </w:pPr>
      <w:r>
        <w:rPr>
          <w:rFonts w:ascii="Times New Roman"/>
          <w:b w:val="false"/>
          <w:i w:val="false"/>
          <w:color w:val="000000"/>
          <w:sz w:val="28"/>
        </w:rPr>
        <w:t>
      № 156-ші көшені – Нұр-Астана көшесі;</w:t>
      </w:r>
    </w:p>
    <w:p>
      <w:pPr>
        <w:spacing w:after="0"/>
        <w:ind w:left="0"/>
        <w:jc w:val="both"/>
      </w:pPr>
      <w:r>
        <w:rPr>
          <w:rFonts w:ascii="Times New Roman"/>
          <w:b w:val="false"/>
          <w:i w:val="false"/>
          <w:color w:val="000000"/>
          <w:sz w:val="28"/>
        </w:rPr>
        <w:t>
      № 157-ші көшені – Бүркітші көшесі;</w:t>
      </w:r>
    </w:p>
    <w:p>
      <w:pPr>
        <w:spacing w:after="0"/>
        <w:ind w:left="0"/>
        <w:jc w:val="both"/>
      </w:pPr>
      <w:r>
        <w:rPr>
          <w:rFonts w:ascii="Times New Roman"/>
          <w:b w:val="false"/>
          <w:i w:val="false"/>
          <w:color w:val="000000"/>
          <w:sz w:val="28"/>
        </w:rPr>
        <w:t>
      № 158-ші көшені – Алтынемел көшесі;</w:t>
      </w:r>
    </w:p>
    <w:p>
      <w:pPr>
        <w:spacing w:after="0"/>
        <w:ind w:left="0"/>
        <w:jc w:val="both"/>
      </w:pPr>
      <w:r>
        <w:rPr>
          <w:rFonts w:ascii="Times New Roman"/>
          <w:b w:val="false"/>
          <w:i w:val="false"/>
          <w:color w:val="000000"/>
          <w:sz w:val="28"/>
        </w:rPr>
        <w:t>
      № 159-ші көшені – Жанқұтты би көшесі;</w:t>
      </w:r>
    </w:p>
    <w:p>
      <w:pPr>
        <w:spacing w:after="0"/>
        <w:ind w:left="0"/>
        <w:jc w:val="both"/>
      </w:pPr>
      <w:r>
        <w:rPr>
          <w:rFonts w:ascii="Times New Roman"/>
          <w:b w:val="false"/>
          <w:i w:val="false"/>
          <w:color w:val="000000"/>
          <w:sz w:val="28"/>
        </w:rPr>
        <w:t>
      № 160-ші көшені – Алмас қылыш көшесі;</w:t>
      </w:r>
    </w:p>
    <w:p>
      <w:pPr>
        <w:spacing w:after="0"/>
        <w:ind w:left="0"/>
        <w:jc w:val="both"/>
      </w:pPr>
      <w:r>
        <w:rPr>
          <w:rFonts w:ascii="Times New Roman"/>
          <w:b w:val="false"/>
          <w:i w:val="false"/>
          <w:color w:val="000000"/>
          <w:sz w:val="28"/>
        </w:rPr>
        <w:t>
      № 161-ші көшені – Ақтоған көшесі;</w:t>
      </w:r>
    </w:p>
    <w:p>
      <w:pPr>
        <w:spacing w:after="0"/>
        <w:ind w:left="0"/>
        <w:jc w:val="both"/>
      </w:pPr>
      <w:r>
        <w:rPr>
          <w:rFonts w:ascii="Times New Roman"/>
          <w:b w:val="false"/>
          <w:i w:val="false"/>
          <w:color w:val="000000"/>
          <w:sz w:val="28"/>
        </w:rPr>
        <w:t>
      № 162-ші көшені – Ордакент көшесі;</w:t>
      </w:r>
    </w:p>
    <w:p>
      <w:pPr>
        <w:spacing w:after="0"/>
        <w:ind w:left="0"/>
        <w:jc w:val="both"/>
      </w:pPr>
      <w:r>
        <w:rPr>
          <w:rFonts w:ascii="Times New Roman"/>
          <w:b w:val="false"/>
          <w:i w:val="false"/>
          <w:color w:val="000000"/>
          <w:sz w:val="28"/>
        </w:rPr>
        <w:t>
      № 163-ші көшені – Ақкемер көшесі;</w:t>
      </w:r>
    </w:p>
    <w:p>
      <w:pPr>
        <w:spacing w:after="0"/>
        <w:ind w:left="0"/>
        <w:jc w:val="both"/>
      </w:pPr>
      <w:r>
        <w:rPr>
          <w:rFonts w:ascii="Times New Roman"/>
          <w:b w:val="false"/>
          <w:i w:val="false"/>
          <w:color w:val="000000"/>
          <w:sz w:val="28"/>
        </w:rPr>
        <w:t>
      № 164-ші көшені –Керімсал көшесі;</w:t>
      </w:r>
    </w:p>
    <w:p>
      <w:pPr>
        <w:spacing w:after="0"/>
        <w:ind w:left="0"/>
        <w:jc w:val="both"/>
      </w:pPr>
      <w:r>
        <w:rPr>
          <w:rFonts w:ascii="Times New Roman"/>
          <w:b w:val="false"/>
          <w:i w:val="false"/>
          <w:color w:val="000000"/>
          <w:sz w:val="28"/>
        </w:rPr>
        <w:t xml:space="preserve">
      № 165-ші көшені – Құс жолы көшесі; </w:t>
      </w:r>
    </w:p>
    <w:p>
      <w:pPr>
        <w:spacing w:after="0"/>
        <w:ind w:left="0"/>
        <w:jc w:val="both"/>
      </w:pPr>
      <w:r>
        <w:rPr>
          <w:rFonts w:ascii="Times New Roman"/>
          <w:b w:val="false"/>
          <w:i w:val="false"/>
          <w:color w:val="000000"/>
          <w:sz w:val="28"/>
        </w:rPr>
        <w:t>
      № 166-ші көшені –Айыртау көшесі;</w:t>
      </w:r>
    </w:p>
    <w:p>
      <w:pPr>
        <w:spacing w:after="0"/>
        <w:ind w:left="0"/>
        <w:jc w:val="both"/>
      </w:pPr>
      <w:r>
        <w:rPr>
          <w:rFonts w:ascii="Times New Roman"/>
          <w:b w:val="false"/>
          <w:i w:val="false"/>
          <w:color w:val="000000"/>
          <w:sz w:val="28"/>
        </w:rPr>
        <w:t>
      № 168-ші көшені – Аққорған көшесі;</w:t>
      </w:r>
    </w:p>
    <w:p>
      <w:pPr>
        <w:spacing w:after="0"/>
        <w:ind w:left="0"/>
        <w:jc w:val="both"/>
      </w:pPr>
      <w:r>
        <w:rPr>
          <w:rFonts w:ascii="Times New Roman"/>
          <w:b w:val="false"/>
          <w:i w:val="false"/>
          <w:color w:val="000000"/>
          <w:sz w:val="28"/>
        </w:rPr>
        <w:t>
      № 169-шы көшені – Қорғанқұм көшесі;</w:t>
      </w:r>
    </w:p>
    <w:p>
      <w:pPr>
        <w:spacing w:after="0"/>
        <w:ind w:left="0"/>
        <w:jc w:val="both"/>
      </w:pPr>
      <w:r>
        <w:rPr>
          <w:rFonts w:ascii="Times New Roman"/>
          <w:b w:val="false"/>
          <w:i w:val="false"/>
          <w:color w:val="000000"/>
          <w:sz w:val="28"/>
        </w:rPr>
        <w:t>
      № 170-ші көшені – Ақжайқын көшесі;</w:t>
      </w:r>
    </w:p>
    <w:p>
      <w:pPr>
        <w:spacing w:after="0"/>
        <w:ind w:left="0"/>
        <w:jc w:val="both"/>
      </w:pPr>
      <w:r>
        <w:rPr>
          <w:rFonts w:ascii="Times New Roman"/>
          <w:b w:val="false"/>
          <w:i w:val="false"/>
          <w:color w:val="000000"/>
          <w:sz w:val="28"/>
        </w:rPr>
        <w:t>
      № 171-ші көшені – Шаға көшесі;</w:t>
      </w:r>
    </w:p>
    <w:p>
      <w:pPr>
        <w:spacing w:after="0"/>
        <w:ind w:left="0"/>
        <w:jc w:val="both"/>
      </w:pPr>
      <w:r>
        <w:rPr>
          <w:rFonts w:ascii="Times New Roman"/>
          <w:b w:val="false"/>
          <w:i w:val="false"/>
          <w:color w:val="000000"/>
          <w:sz w:val="28"/>
        </w:rPr>
        <w:t>
      № 172-ші көшені – Манкент көшесі;</w:t>
      </w:r>
    </w:p>
    <w:p>
      <w:pPr>
        <w:spacing w:after="0"/>
        <w:ind w:left="0"/>
        <w:jc w:val="both"/>
      </w:pPr>
      <w:r>
        <w:rPr>
          <w:rFonts w:ascii="Times New Roman"/>
          <w:b w:val="false"/>
          <w:i w:val="false"/>
          <w:color w:val="000000"/>
          <w:sz w:val="28"/>
        </w:rPr>
        <w:t>
      № 173-ші көшені – Ақжелең көшесі;</w:t>
      </w:r>
    </w:p>
    <w:p>
      <w:pPr>
        <w:spacing w:after="0"/>
        <w:ind w:left="0"/>
        <w:jc w:val="both"/>
      </w:pPr>
      <w:r>
        <w:rPr>
          <w:rFonts w:ascii="Times New Roman"/>
          <w:b w:val="false"/>
          <w:i w:val="false"/>
          <w:color w:val="000000"/>
          <w:sz w:val="28"/>
        </w:rPr>
        <w:t>
      № 174-ші көшені – Сүткент көшесі;</w:t>
      </w:r>
    </w:p>
    <w:p>
      <w:pPr>
        <w:spacing w:after="0"/>
        <w:ind w:left="0"/>
        <w:jc w:val="both"/>
      </w:pPr>
      <w:r>
        <w:rPr>
          <w:rFonts w:ascii="Times New Roman"/>
          <w:b w:val="false"/>
          <w:i w:val="false"/>
          <w:color w:val="000000"/>
          <w:sz w:val="28"/>
        </w:rPr>
        <w:t>
      № 175-ші көшені – Жағажай көшесі;</w:t>
      </w:r>
    </w:p>
    <w:p>
      <w:pPr>
        <w:spacing w:after="0"/>
        <w:ind w:left="0"/>
        <w:jc w:val="both"/>
      </w:pPr>
      <w:r>
        <w:rPr>
          <w:rFonts w:ascii="Times New Roman"/>
          <w:b w:val="false"/>
          <w:i w:val="false"/>
          <w:color w:val="000000"/>
          <w:sz w:val="28"/>
        </w:rPr>
        <w:t>
      № 176-ші көшені – Жазықсай көшесі;</w:t>
      </w:r>
    </w:p>
    <w:p>
      <w:pPr>
        <w:spacing w:after="0"/>
        <w:ind w:left="0"/>
        <w:jc w:val="both"/>
      </w:pPr>
      <w:r>
        <w:rPr>
          <w:rFonts w:ascii="Times New Roman"/>
          <w:b w:val="false"/>
          <w:i w:val="false"/>
          <w:color w:val="000000"/>
          <w:sz w:val="28"/>
        </w:rPr>
        <w:t>
      № 177-ші көшені – Наурызек көшесі;</w:t>
      </w:r>
    </w:p>
    <w:p>
      <w:pPr>
        <w:spacing w:after="0"/>
        <w:ind w:left="0"/>
        <w:jc w:val="both"/>
      </w:pPr>
      <w:r>
        <w:rPr>
          <w:rFonts w:ascii="Times New Roman"/>
          <w:b w:val="false"/>
          <w:i w:val="false"/>
          <w:color w:val="000000"/>
          <w:sz w:val="28"/>
        </w:rPr>
        <w:t>
      № 178-ші көшені – Ақсуат көшесі;</w:t>
      </w:r>
    </w:p>
    <w:p>
      <w:pPr>
        <w:spacing w:after="0"/>
        <w:ind w:left="0"/>
        <w:jc w:val="both"/>
      </w:pPr>
      <w:r>
        <w:rPr>
          <w:rFonts w:ascii="Times New Roman"/>
          <w:b w:val="false"/>
          <w:i w:val="false"/>
          <w:color w:val="000000"/>
          <w:sz w:val="28"/>
        </w:rPr>
        <w:t>
      № 179-ші көшені – Тайқоңыр көшесі;</w:t>
      </w:r>
    </w:p>
    <w:p>
      <w:pPr>
        <w:spacing w:after="0"/>
        <w:ind w:left="0"/>
        <w:jc w:val="both"/>
      </w:pPr>
      <w:r>
        <w:rPr>
          <w:rFonts w:ascii="Times New Roman"/>
          <w:b w:val="false"/>
          <w:i w:val="false"/>
          <w:color w:val="000000"/>
          <w:sz w:val="28"/>
        </w:rPr>
        <w:t>
      № 180-ші көшені – Ақшатау көшесі;</w:t>
      </w:r>
    </w:p>
    <w:p>
      <w:pPr>
        <w:spacing w:after="0"/>
        <w:ind w:left="0"/>
        <w:jc w:val="both"/>
      </w:pPr>
      <w:r>
        <w:rPr>
          <w:rFonts w:ascii="Times New Roman"/>
          <w:b w:val="false"/>
          <w:i w:val="false"/>
          <w:color w:val="000000"/>
          <w:sz w:val="28"/>
        </w:rPr>
        <w:t>
      № 181-ші көшені – Бозінген көшесі;</w:t>
      </w:r>
    </w:p>
    <w:p>
      <w:pPr>
        <w:spacing w:after="0"/>
        <w:ind w:left="0"/>
        <w:jc w:val="both"/>
      </w:pPr>
      <w:r>
        <w:rPr>
          <w:rFonts w:ascii="Times New Roman"/>
          <w:b w:val="false"/>
          <w:i w:val="false"/>
          <w:color w:val="000000"/>
          <w:sz w:val="28"/>
        </w:rPr>
        <w:t>
      № 182-ші көшені – Аңырақай көшесі;</w:t>
      </w:r>
    </w:p>
    <w:p>
      <w:pPr>
        <w:spacing w:after="0"/>
        <w:ind w:left="0"/>
        <w:jc w:val="both"/>
      </w:pPr>
      <w:r>
        <w:rPr>
          <w:rFonts w:ascii="Times New Roman"/>
          <w:b w:val="false"/>
          <w:i w:val="false"/>
          <w:color w:val="000000"/>
          <w:sz w:val="28"/>
        </w:rPr>
        <w:t>
      № 183-ші көшені – Құтмекен көшесі;</w:t>
      </w:r>
    </w:p>
    <w:p>
      <w:pPr>
        <w:spacing w:after="0"/>
        <w:ind w:left="0"/>
        <w:jc w:val="both"/>
      </w:pPr>
      <w:r>
        <w:rPr>
          <w:rFonts w:ascii="Times New Roman"/>
          <w:b w:val="false"/>
          <w:i w:val="false"/>
          <w:color w:val="000000"/>
          <w:sz w:val="28"/>
        </w:rPr>
        <w:t>
      № 184-ші көшені – Миялы көшесі;</w:t>
      </w:r>
    </w:p>
    <w:p>
      <w:pPr>
        <w:spacing w:after="0"/>
        <w:ind w:left="0"/>
        <w:jc w:val="both"/>
      </w:pPr>
      <w:r>
        <w:rPr>
          <w:rFonts w:ascii="Times New Roman"/>
          <w:b w:val="false"/>
          <w:i w:val="false"/>
          <w:color w:val="000000"/>
          <w:sz w:val="28"/>
        </w:rPr>
        <w:t>
      № 185-ші көшені – Көксу көшесі;</w:t>
      </w:r>
    </w:p>
    <w:p>
      <w:pPr>
        <w:spacing w:after="0"/>
        <w:ind w:left="0"/>
        <w:jc w:val="both"/>
      </w:pPr>
      <w:r>
        <w:rPr>
          <w:rFonts w:ascii="Times New Roman"/>
          <w:b w:val="false"/>
          <w:i w:val="false"/>
          <w:color w:val="000000"/>
          <w:sz w:val="28"/>
        </w:rPr>
        <w:t>
      № 186-ші көшені – Ақтоғай көшесі;</w:t>
      </w:r>
    </w:p>
    <w:p>
      <w:pPr>
        <w:spacing w:after="0"/>
        <w:ind w:left="0"/>
        <w:jc w:val="both"/>
      </w:pPr>
      <w:r>
        <w:rPr>
          <w:rFonts w:ascii="Times New Roman"/>
          <w:b w:val="false"/>
          <w:i w:val="false"/>
          <w:color w:val="000000"/>
          <w:sz w:val="28"/>
        </w:rPr>
        <w:t>
      № 187-ші көшені – Айнабұлақ көшесі;</w:t>
      </w:r>
    </w:p>
    <w:p>
      <w:pPr>
        <w:spacing w:after="0"/>
        <w:ind w:left="0"/>
        <w:jc w:val="both"/>
      </w:pPr>
      <w:r>
        <w:rPr>
          <w:rFonts w:ascii="Times New Roman"/>
          <w:b w:val="false"/>
          <w:i w:val="false"/>
          <w:color w:val="000000"/>
          <w:sz w:val="28"/>
        </w:rPr>
        <w:t>
      № 188-ші көшені – Астық көшесі;</w:t>
      </w:r>
    </w:p>
    <w:p>
      <w:pPr>
        <w:spacing w:after="0"/>
        <w:ind w:left="0"/>
        <w:jc w:val="both"/>
      </w:pPr>
      <w:r>
        <w:rPr>
          <w:rFonts w:ascii="Times New Roman"/>
          <w:b w:val="false"/>
          <w:i w:val="false"/>
          <w:color w:val="000000"/>
          <w:sz w:val="28"/>
        </w:rPr>
        <w:t>
      № 189-шы көшені – Алтынайдар көшесі;</w:t>
      </w:r>
    </w:p>
    <w:p>
      <w:pPr>
        <w:spacing w:after="0"/>
        <w:ind w:left="0"/>
        <w:jc w:val="both"/>
      </w:pPr>
      <w:r>
        <w:rPr>
          <w:rFonts w:ascii="Times New Roman"/>
          <w:b w:val="false"/>
          <w:i w:val="false"/>
          <w:color w:val="000000"/>
          <w:sz w:val="28"/>
        </w:rPr>
        <w:t>
      № 190-ші көшені – Гүлзар көшесі;</w:t>
      </w:r>
    </w:p>
    <w:p>
      <w:pPr>
        <w:spacing w:after="0"/>
        <w:ind w:left="0"/>
        <w:jc w:val="both"/>
      </w:pPr>
      <w:r>
        <w:rPr>
          <w:rFonts w:ascii="Times New Roman"/>
          <w:b w:val="false"/>
          <w:i w:val="false"/>
          <w:color w:val="000000"/>
          <w:sz w:val="28"/>
        </w:rPr>
        <w:t>
      № 191-ші көшені – Теректі көшесі;</w:t>
      </w:r>
    </w:p>
    <w:p>
      <w:pPr>
        <w:spacing w:after="0"/>
        <w:ind w:left="0"/>
        <w:jc w:val="both"/>
      </w:pPr>
      <w:r>
        <w:rPr>
          <w:rFonts w:ascii="Times New Roman"/>
          <w:b w:val="false"/>
          <w:i w:val="false"/>
          <w:color w:val="000000"/>
          <w:sz w:val="28"/>
        </w:rPr>
        <w:t>
      № 192-ші көшені – Тыңдала көшесі;</w:t>
      </w:r>
    </w:p>
    <w:p>
      <w:pPr>
        <w:spacing w:after="0"/>
        <w:ind w:left="0"/>
        <w:jc w:val="both"/>
      </w:pPr>
      <w:r>
        <w:rPr>
          <w:rFonts w:ascii="Times New Roman"/>
          <w:b w:val="false"/>
          <w:i w:val="false"/>
          <w:color w:val="000000"/>
          <w:sz w:val="28"/>
        </w:rPr>
        <w:t>
      № 193-ші көшені – Арқалық көшесі;</w:t>
      </w:r>
    </w:p>
    <w:p>
      <w:pPr>
        <w:spacing w:after="0"/>
        <w:ind w:left="0"/>
        <w:jc w:val="both"/>
      </w:pPr>
      <w:r>
        <w:rPr>
          <w:rFonts w:ascii="Times New Roman"/>
          <w:b w:val="false"/>
          <w:i w:val="false"/>
          <w:color w:val="000000"/>
          <w:sz w:val="28"/>
        </w:rPr>
        <w:t>
      № 194-ші көшені – Қайнарлы көшесі;</w:t>
      </w:r>
    </w:p>
    <w:p>
      <w:pPr>
        <w:spacing w:after="0"/>
        <w:ind w:left="0"/>
        <w:jc w:val="both"/>
      </w:pPr>
      <w:r>
        <w:rPr>
          <w:rFonts w:ascii="Times New Roman"/>
          <w:b w:val="false"/>
          <w:i w:val="false"/>
          <w:color w:val="000000"/>
          <w:sz w:val="28"/>
        </w:rPr>
        <w:t>
      № 195-ші көшені – Қызыл сеңгір көшесі;</w:t>
      </w:r>
    </w:p>
    <w:p>
      <w:pPr>
        <w:spacing w:after="0"/>
        <w:ind w:left="0"/>
        <w:jc w:val="both"/>
      </w:pPr>
      <w:r>
        <w:rPr>
          <w:rFonts w:ascii="Times New Roman"/>
          <w:b w:val="false"/>
          <w:i w:val="false"/>
          <w:color w:val="000000"/>
          <w:sz w:val="28"/>
        </w:rPr>
        <w:t>
      № 196-ші көшені – Женд көшесі;</w:t>
      </w:r>
    </w:p>
    <w:p>
      <w:pPr>
        <w:spacing w:after="0"/>
        <w:ind w:left="0"/>
        <w:jc w:val="both"/>
      </w:pPr>
      <w:r>
        <w:rPr>
          <w:rFonts w:ascii="Times New Roman"/>
          <w:b w:val="false"/>
          <w:i w:val="false"/>
          <w:color w:val="000000"/>
          <w:sz w:val="28"/>
        </w:rPr>
        <w:t>
      № 197-ші көшені – Аршалы көшесі;</w:t>
      </w:r>
    </w:p>
    <w:p>
      <w:pPr>
        <w:spacing w:after="0"/>
        <w:ind w:left="0"/>
        <w:jc w:val="both"/>
      </w:pPr>
      <w:r>
        <w:rPr>
          <w:rFonts w:ascii="Times New Roman"/>
          <w:b w:val="false"/>
          <w:i w:val="false"/>
          <w:color w:val="000000"/>
          <w:sz w:val="28"/>
        </w:rPr>
        <w:t>
      № 198-ші көшені – Ырыс көшесі;</w:t>
      </w:r>
    </w:p>
    <w:p>
      <w:pPr>
        <w:spacing w:after="0"/>
        <w:ind w:left="0"/>
        <w:jc w:val="both"/>
      </w:pPr>
      <w:r>
        <w:rPr>
          <w:rFonts w:ascii="Times New Roman"/>
          <w:b w:val="false"/>
          <w:i w:val="false"/>
          <w:color w:val="000000"/>
          <w:sz w:val="28"/>
        </w:rPr>
        <w:t>
      № 199-шы көшені –Қарағайлы көшесі;</w:t>
      </w:r>
    </w:p>
    <w:p>
      <w:pPr>
        <w:spacing w:after="0"/>
        <w:ind w:left="0"/>
        <w:jc w:val="both"/>
      </w:pPr>
      <w:r>
        <w:rPr>
          <w:rFonts w:ascii="Times New Roman"/>
          <w:b w:val="false"/>
          <w:i w:val="false"/>
          <w:color w:val="000000"/>
          <w:sz w:val="28"/>
        </w:rPr>
        <w:t>
      № 200-ші көшені – Гүлдала көшесі;</w:t>
      </w:r>
    </w:p>
    <w:p>
      <w:pPr>
        <w:spacing w:after="0"/>
        <w:ind w:left="0"/>
        <w:jc w:val="both"/>
      </w:pPr>
      <w:r>
        <w:rPr>
          <w:rFonts w:ascii="Times New Roman"/>
          <w:b w:val="false"/>
          <w:i w:val="false"/>
          <w:color w:val="000000"/>
          <w:sz w:val="28"/>
        </w:rPr>
        <w:t>
      № 201-ші көшені – Қайрақты көшесі;</w:t>
      </w:r>
    </w:p>
    <w:p>
      <w:pPr>
        <w:spacing w:after="0"/>
        <w:ind w:left="0"/>
        <w:jc w:val="both"/>
      </w:pPr>
      <w:r>
        <w:rPr>
          <w:rFonts w:ascii="Times New Roman"/>
          <w:b w:val="false"/>
          <w:i w:val="false"/>
          <w:color w:val="000000"/>
          <w:sz w:val="28"/>
        </w:rPr>
        <w:t>
      № 202-ші көшені – Ақжар көшесі;</w:t>
      </w:r>
    </w:p>
    <w:p>
      <w:pPr>
        <w:spacing w:after="0"/>
        <w:ind w:left="0"/>
        <w:jc w:val="both"/>
      </w:pPr>
      <w:r>
        <w:rPr>
          <w:rFonts w:ascii="Times New Roman"/>
          <w:b w:val="false"/>
          <w:i w:val="false"/>
          <w:color w:val="000000"/>
          <w:sz w:val="28"/>
        </w:rPr>
        <w:t>
      № 203-ші көшені – Еңлік-Кебек көшесі;</w:t>
      </w:r>
    </w:p>
    <w:p>
      <w:pPr>
        <w:spacing w:after="0"/>
        <w:ind w:left="0"/>
        <w:jc w:val="both"/>
      </w:pPr>
      <w:r>
        <w:rPr>
          <w:rFonts w:ascii="Times New Roman"/>
          <w:b w:val="false"/>
          <w:i w:val="false"/>
          <w:color w:val="000000"/>
          <w:sz w:val="28"/>
        </w:rPr>
        <w:t>
      № 204-ші көшені – Бәйшешек көшесі;</w:t>
      </w:r>
    </w:p>
    <w:p>
      <w:pPr>
        <w:spacing w:after="0"/>
        <w:ind w:left="0"/>
        <w:jc w:val="both"/>
      </w:pPr>
      <w:r>
        <w:rPr>
          <w:rFonts w:ascii="Times New Roman"/>
          <w:b w:val="false"/>
          <w:i w:val="false"/>
          <w:color w:val="000000"/>
          <w:sz w:val="28"/>
        </w:rPr>
        <w:t>
      № 205-ші көшені – Көкжелек көшесі;</w:t>
      </w:r>
    </w:p>
    <w:p>
      <w:pPr>
        <w:spacing w:after="0"/>
        <w:ind w:left="0"/>
        <w:jc w:val="both"/>
      </w:pPr>
      <w:r>
        <w:rPr>
          <w:rFonts w:ascii="Times New Roman"/>
          <w:b w:val="false"/>
          <w:i w:val="false"/>
          <w:color w:val="000000"/>
          <w:sz w:val="28"/>
        </w:rPr>
        <w:t>
      № 206-ші көшені – Қобыз көшесі;</w:t>
      </w:r>
    </w:p>
    <w:p>
      <w:pPr>
        <w:spacing w:after="0"/>
        <w:ind w:left="0"/>
        <w:jc w:val="both"/>
      </w:pPr>
      <w:r>
        <w:rPr>
          <w:rFonts w:ascii="Times New Roman"/>
          <w:b w:val="false"/>
          <w:i w:val="false"/>
          <w:color w:val="000000"/>
          <w:sz w:val="28"/>
        </w:rPr>
        <w:t>
      № 207-ші көшені – Нұрлы жол көшесі;</w:t>
      </w:r>
    </w:p>
    <w:p>
      <w:pPr>
        <w:spacing w:after="0"/>
        <w:ind w:left="0"/>
        <w:jc w:val="both"/>
      </w:pPr>
      <w:r>
        <w:rPr>
          <w:rFonts w:ascii="Times New Roman"/>
          <w:b w:val="false"/>
          <w:i w:val="false"/>
          <w:color w:val="000000"/>
          <w:sz w:val="28"/>
        </w:rPr>
        <w:t>
      № 208-ші көшені – Ақниет көшесі;</w:t>
      </w:r>
    </w:p>
    <w:p>
      <w:pPr>
        <w:spacing w:after="0"/>
        <w:ind w:left="0"/>
        <w:jc w:val="both"/>
      </w:pPr>
      <w:r>
        <w:rPr>
          <w:rFonts w:ascii="Times New Roman"/>
          <w:b w:val="false"/>
          <w:i w:val="false"/>
          <w:color w:val="000000"/>
          <w:sz w:val="28"/>
        </w:rPr>
        <w:t>
      № 209-ші көшені – Ұлы дала көшесі;</w:t>
      </w:r>
    </w:p>
    <w:p>
      <w:pPr>
        <w:spacing w:after="0"/>
        <w:ind w:left="0"/>
        <w:jc w:val="both"/>
      </w:pPr>
      <w:r>
        <w:rPr>
          <w:rFonts w:ascii="Times New Roman"/>
          <w:b w:val="false"/>
          <w:i w:val="false"/>
          <w:color w:val="000000"/>
          <w:sz w:val="28"/>
        </w:rPr>
        <w:t>
      № 210-ші көшені – Тассуат көшесі;</w:t>
      </w:r>
    </w:p>
    <w:p>
      <w:pPr>
        <w:spacing w:after="0"/>
        <w:ind w:left="0"/>
        <w:jc w:val="both"/>
      </w:pPr>
      <w:r>
        <w:rPr>
          <w:rFonts w:ascii="Times New Roman"/>
          <w:b w:val="false"/>
          <w:i w:val="false"/>
          <w:color w:val="000000"/>
          <w:sz w:val="28"/>
        </w:rPr>
        <w:t>
      № 211-ші көшені – Естай көшесі;</w:t>
      </w:r>
    </w:p>
    <w:p>
      <w:pPr>
        <w:spacing w:after="0"/>
        <w:ind w:left="0"/>
        <w:jc w:val="both"/>
      </w:pPr>
      <w:r>
        <w:rPr>
          <w:rFonts w:ascii="Times New Roman"/>
          <w:b w:val="false"/>
          <w:i w:val="false"/>
          <w:color w:val="000000"/>
          <w:sz w:val="28"/>
        </w:rPr>
        <w:t>
      № 212-ші көшені – Қорлан көшесі;</w:t>
      </w:r>
    </w:p>
    <w:p>
      <w:pPr>
        <w:spacing w:after="0"/>
        <w:ind w:left="0"/>
        <w:jc w:val="both"/>
      </w:pPr>
      <w:r>
        <w:rPr>
          <w:rFonts w:ascii="Times New Roman"/>
          <w:b w:val="false"/>
          <w:i w:val="false"/>
          <w:color w:val="000000"/>
          <w:sz w:val="28"/>
        </w:rPr>
        <w:t>
      № 213-ші көшені – Мұзтау көшесі;</w:t>
      </w:r>
    </w:p>
    <w:p>
      <w:pPr>
        <w:spacing w:after="0"/>
        <w:ind w:left="0"/>
        <w:jc w:val="both"/>
      </w:pPr>
      <w:r>
        <w:rPr>
          <w:rFonts w:ascii="Times New Roman"/>
          <w:b w:val="false"/>
          <w:i w:val="false"/>
          <w:color w:val="000000"/>
          <w:sz w:val="28"/>
        </w:rPr>
        <w:t>
      № 214-ші көшені – Жидебай көшесі;</w:t>
      </w:r>
    </w:p>
    <w:p>
      <w:pPr>
        <w:spacing w:after="0"/>
        <w:ind w:left="0"/>
        <w:jc w:val="both"/>
      </w:pPr>
      <w:r>
        <w:rPr>
          <w:rFonts w:ascii="Times New Roman"/>
          <w:b w:val="false"/>
          <w:i w:val="false"/>
          <w:color w:val="000000"/>
          <w:sz w:val="28"/>
        </w:rPr>
        <w:t>
      № 215-ші көшені – Ерейментау көшесі;</w:t>
      </w:r>
    </w:p>
    <w:p>
      <w:pPr>
        <w:spacing w:after="0"/>
        <w:ind w:left="0"/>
        <w:jc w:val="both"/>
      </w:pPr>
      <w:r>
        <w:rPr>
          <w:rFonts w:ascii="Times New Roman"/>
          <w:b w:val="false"/>
          <w:i w:val="false"/>
          <w:color w:val="000000"/>
          <w:sz w:val="28"/>
        </w:rPr>
        <w:t>
      № 217-ші көшені – Жезқазған көшесі;</w:t>
      </w:r>
    </w:p>
    <w:p>
      <w:pPr>
        <w:spacing w:after="0"/>
        <w:ind w:left="0"/>
        <w:jc w:val="both"/>
      </w:pPr>
      <w:r>
        <w:rPr>
          <w:rFonts w:ascii="Times New Roman"/>
          <w:b w:val="false"/>
          <w:i w:val="false"/>
          <w:color w:val="000000"/>
          <w:sz w:val="28"/>
        </w:rPr>
        <w:t>
      № 218-ші көшені – Сейхұн көшесі;</w:t>
      </w:r>
    </w:p>
    <w:p>
      <w:pPr>
        <w:spacing w:after="0"/>
        <w:ind w:left="0"/>
        <w:jc w:val="both"/>
      </w:pPr>
      <w:r>
        <w:rPr>
          <w:rFonts w:ascii="Times New Roman"/>
          <w:b w:val="false"/>
          <w:i w:val="false"/>
          <w:color w:val="000000"/>
          <w:sz w:val="28"/>
        </w:rPr>
        <w:t>
      № 219-шы көшені – Талас көшесі;</w:t>
      </w:r>
    </w:p>
    <w:p>
      <w:pPr>
        <w:spacing w:after="0"/>
        <w:ind w:left="0"/>
        <w:jc w:val="both"/>
      </w:pPr>
      <w:r>
        <w:rPr>
          <w:rFonts w:ascii="Times New Roman"/>
          <w:b w:val="false"/>
          <w:i w:val="false"/>
          <w:color w:val="000000"/>
          <w:sz w:val="28"/>
        </w:rPr>
        <w:t>
      № 220-шы көшені – Сұлутөбе көшесі;</w:t>
      </w:r>
    </w:p>
    <w:p>
      <w:pPr>
        <w:spacing w:after="0"/>
        <w:ind w:left="0"/>
        <w:jc w:val="both"/>
      </w:pPr>
      <w:r>
        <w:rPr>
          <w:rFonts w:ascii="Times New Roman"/>
          <w:b w:val="false"/>
          <w:i w:val="false"/>
          <w:color w:val="000000"/>
          <w:sz w:val="28"/>
        </w:rPr>
        <w:t>
      № 221-ші көшені – Тобыл көшесі;</w:t>
      </w:r>
    </w:p>
    <w:p>
      <w:pPr>
        <w:spacing w:after="0"/>
        <w:ind w:left="0"/>
        <w:jc w:val="both"/>
      </w:pPr>
      <w:r>
        <w:rPr>
          <w:rFonts w:ascii="Times New Roman"/>
          <w:b w:val="false"/>
          <w:i w:val="false"/>
          <w:color w:val="000000"/>
          <w:sz w:val="28"/>
        </w:rPr>
        <w:t>
      № 222-ші көшені – Үстірт көшесі;</w:t>
      </w:r>
    </w:p>
    <w:p>
      <w:pPr>
        <w:spacing w:after="0"/>
        <w:ind w:left="0"/>
        <w:jc w:val="both"/>
      </w:pPr>
      <w:r>
        <w:rPr>
          <w:rFonts w:ascii="Times New Roman"/>
          <w:b w:val="false"/>
          <w:i w:val="false"/>
          <w:color w:val="000000"/>
          <w:sz w:val="28"/>
        </w:rPr>
        <w:t>
      № 223-ші көшені – Хантау көшесі;</w:t>
      </w:r>
    </w:p>
    <w:p>
      <w:pPr>
        <w:spacing w:after="0"/>
        <w:ind w:left="0"/>
        <w:jc w:val="both"/>
      </w:pPr>
      <w:r>
        <w:rPr>
          <w:rFonts w:ascii="Times New Roman"/>
          <w:b w:val="false"/>
          <w:i w:val="false"/>
          <w:color w:val="000000"/>
          <w:sz w:val="28"/>
        </w:rPr>
        <w:t>
      № 224-ші көшені – Құмкент көшесі;</w:t>
      </w:r>
    </w:p>
    <w:p>
      <w:pPr>
        <w:spacing w:after="0"/>
        <w:ind w:left="0"/>
        <w:jc w:val="both"/>
      </w:pPr>
      <w:r>
        <w:rPr>
          <w:rFonts w:ascii="Times New Roman"/>
          <w:b w:val="false"/>
          <w:i w:val="false"/>
          <w:color w:val="000000"/>
          <w:sz w:val="28"/>
        </w:rPr>
        <w:t>
      № 225-ші көшені – Үштөбе көшесі;</w:t>
      </w:r>
    </w:p>
    <w:p>
      <w:pPr>
        <w:spacing w:after="0"/>
        <w:ind w:left="0"/>
        <w:jc w:val="both"/>
      </w:pPr>
      <w:r>
        <w:rPr>
          <w:rFonts w:ascii="Times New Roman"/>
          <w:b w:val="false"/>
          <w:i w:val="false"/>
          <w:color w:val="000000"/>
          <w:sz w:val="28"/>
        </w:rPr>
        <w:t>
      № 226-ші көшені – Бағаналы көшесі;</w:t>
      </w:r>
    </w:p>
    <w:p>
      <w:pPr>
        <w:spacing w:after="0"/>
        <w:ind w:left="0"/>
        <w:jc w:val="both"/>
      </w:pPr>
      <w:r>
        <w:rPr>
          <w:rFonts w:ascii="Times New Roman"/>
          <w:b w:val="false"/>
          <w:i w:val="false"/>
          <w:color w:val="000000"/>
          <w:sz w:val="28"/>
        </w:rPr>
        <w:t>
      № 227-ші көшені – Зеренді көшесі;</w:t>
      </w:r>
    </w:p>
    <w:p>
      <w:pPr>
        <w:spacing w:after="0"/>
        <w:ind w:left="0"/>
        <w:jc w:val="both"/>
      </w:pPr>
      <w:r>
        <w:rPr>
          <w:rFonts w:ascii="Times New Roman"/>
          <w:b w:val="false"/>
          <w:i w:val="false"/>
          <w:color w:val="000000"/>
          <w:sz w:val="28"/>
        </w:rPr>
        <w:t>
      № 228-ші көшені – Жасыл ел көшесі;</w:t>
      </w:r>
    </w:p>
    <w:p>
      <w:pPr>
        <w:spacing w:after="0"/>
        <w:ind w:left="0"/>
        <w:jc w:val="both"/>
      </w:pPr>
      <w:r>
        <w:rPr>
          <w:rFonts w:ascii="Times New Roman"/>
          <w:b w:val="false"/>
          <w:i w:val="false"/>
          <w:color w:val="000000"/>
          <w:sz w:val="28"/>
        </w:rPr>
        <w:t>
      № 229-ші көшені – Аршын көшесі;</w:t>
      </w:r>
    </w:p>
    <w:p>
      <w:pPr>
        <w:spacing w:after="0"/>
        <w:ind w:left="0"/>
        <w:jc w:val="both"/>
      </w:pPr>
      <w:r>
        <w:rPr>
          <w:rFonts w:ascii="Times New Roman"/>
          <w:b w:val="false"/>
          <w:i w:val="false"/>
          <w:color w:val="000000"/>
          <w:sz w:val="28"/>
        </w:rPr>
        <w:t>
      № 230-ші көшені – Шаттық көшесі;</w:t>
      </w:r>
    </w:p>
    <w:p>
      <w:pPr>
        <w:spacing w:after="0"/>
        <w:ind w:left="0"/>
        <w:jc w:val="both"/>
      </w:pPr>
      <w:r>
        <w:rPr>
          <w:rFonts w:ascii="Times New Roman"/>
          <w:b w:val="false"/>
          <w:i w:val="false"/>
          <w:color w:val="000000"/>
          <w:sz w:val="28"/>
        </w:rPr>
        <w:t>
      № 231-ші көшені – Байдалы би көшесі;</w:t>
      </w:r>
    </w:p>
    <w:p>
      <w:pPr>
        <w:spacing w:after="0"/>
        <w:ind w:left="0"/>
        <w:jc w:val="both"/>
      </w:pPr>
      <w:r>
        <w:rPr>
          <w:rFonts w:ascii="Times New Roman"/>
          <w:b w:val="false"/>
          <w:i w:val="false"/>
          <w:color w:val="000000"/>
          <w:sz w:val="28"/>
        </w:rPr>
        <w:t xml:space="preserve">
      № 232-ші көшені – Қамбар батыр көшесі; </w:t>
      </w:r>
    </w:p>
    <w:p>
      <w:pPr>
        <w:spacing w:after="0"/>
        <w:ind w:left="0"/>
        <w:jc w:val="both"/>
      </w:pPr>
      <w:r>
        <w:rPr>
          <w:rFonts w:ascii="Times New Roman"/>
          <w:b w:val="false"/>
          <w:i w:val="false"/>
          <w:color w:val="000000"/>
          <w:sz w:val="28"/>
        </w:rPr>
        <w:t>
      № 233-ші көшені – Елшібек батыр көшесі;</w:t>
      </w:r>
    </w:p>
    <w:p>
      <w:pPr>
        <w:spacing w:after="0"/>
        <w:ind w:left="0"/>
        <w:jc w:val="both"/>
      </w:pPr>
      <w:r>
        <w:rPr>
          <w:rFonts w:ascii="Times New Roman"/>
          <w:b w:val="false"/>
          <w:i w:val="false"/>
          <w:color w:val="000000"/>
          <w:sz w:val="28"/>
        </w:rPr>
        <w:t>
      № 234-ші көшені – Желкілдек батыр көшесі;</w:t>
      </w:r>
    </w:p>
    <w:p>
      <w:pPr>
        <w:spacing w:after="0"/>
        <w:ind w:left="0"/>
        <w:jc w:val="both"/>
      </w:pPr>
      <w:r>
        <w:rPr>
          <w:rFonts w:ascii="Times New Roman"/>
          <w:b w:val="false"/>
          <w:i w:val="false"/>
          <w:color w:val="000000"/>
          <w:sz w:val="28"/>
        </w:rPr>
        <w:t>
      № 235-ші көшені –Тілеулі батыр көшесі;</w:t>
      </w:r>
    </w:p>
    <w:p>
      <w:pPr>
        <w:spacing w:after="0"/>
        <w:ind w:left="0"/>
        <w:jc w:val="both"/>
      </w:pPr>
      <w:r>
        <w:rPr>
          <w:rFonts w:ascii="Times New Roman"/>
          <w:b w:val="false"/>
          <w:i w:val="false"/>
          <w:color w:val="000000"/>
          <w:sz w:val="28"/>
        </w:rPr>
        <w:t>
      № 236-ші көшені – Шырайлы көшесі;</w:t>
      </w:r>
    </w:p>
    <w:p>
      <w:pPr>
        <w:spacing w:after="0"/>
        <w:ind w:left="0"/>
        <w:jc w:val="both"/>
      </w:pPr>
      <w:r>
        <w:rPr>
          <w:rFonts w:ascii="Times New Roman"/>
          <w:b w:val="false"/>
          <w:i w:val="false"/>
          <w:color w:val="000000"/>
          <w:sz w:val="28"/>
        </w:rPr>
        <w:t>
      № 237-ші көшені – Мерей көшесі;</w:t>
      </w:r>
    </w:p>
    <w:p>
      <w:pPr>
        <w:spacing w:after="0"/>
        <w:ind w:left="0"/>
        <w:jc w:val="both"/>
      </w:pPr>
      <w:r>
        <w:rPr>
          <w:rFonts w:ascii="Times New Roman"/>
          <w:b w:val="false"/>
          <w:i w:val="false"/>
          <w:color w:val="000000"/>
          <w:sz w:val="28"/>
        </w:rPr>
        <w:t>
      № 238-ші көшені – Керуен көшесі;</w:t>
      </w:r>
    </w:p>
    <w:p>
      <w:pPr>
        <w:spacing w:after="0"/>
        <w:ind w:left="0"/>
        <w:jc w:val="both"/>
      </w:pPr>
      <w:r>
        <w:rPr>
          <w:rFonts w:ascii="Times New Roman"/>
          <w:b w:val="false"/>
          <w:i w:val="false"/>
          <w:color w:val="000000"/>
          <w:sz w:val="28"/>
        </w:rPr>
        <w:t>
      № 239-ші көшені – Құлан көшесі;</w:t>
      </w:r>
    </w:p>
    <w:p>
      <w:pPr>
        <w:spacing w:after="0"/>
        <w:ind w:left="0"/>
        <w:jc w:val="both"/>
      </w:pPr>
      <w:r>
        <w:rPr>
          <w:rFonts w:ascii="Times New Roman"/>
          <w:b w:val="false"/>
          <w:i w:val="false"/>
          <w:color w:val="000000"/>
          <w:sz w:val="28"/>
        </w:rPr>
        <w:t>
      № 240-шы көшені – Нұрлы көшесі;</w:t>
      </w:r>
    </w:p>
    <w:p>
      <w:pPr>
        <w:spacing w:after="0"/>
        <w:ind w:left="0"/>
        <w:jc w:val="both"/>
      </w:pPr>
      <w:r>
        <w:rPr>
          <w:rFonts w:ascii="Times New Roman"/>
          <w:b w:val="false"/>
          <w:i w:val="false"/>
          <w:color w:val="000000"/>
          <w:sz w:val="28"/>
        </w:rPr>
        <w:t>
      № 241-ші көшені – Жайдарман көшесі;</w:t>
      </w:r>
    </w:p>
    <w:p>
      <w:pPr>
        <w:spacing w:after="0"/>
        <w:ind w:left="0"/>
        <w:jc w:val="both"/>
      </w:pPr>
      <w:r>
        <w:rPr>
          <w:rFonts w:ascii="Times New Roman"/>
          <w:b w:val="false"/>
          <w:i w:val="false"/>
          <w:color w:val="000000"/>
          <w:sz w:val="28"/>
        </w:rPr>
        <w:t>
      № 242-ші көшені – Тарлан көшесі;</w:t>
      </w:r>
    </w:p>
    <w:p>
      <w:pPr>
        <w:spacing w:after="0"/>
        <w:ind w:left="0"/>
        <w:jc w:val="both"/>
      </w:pPr>
      <w:r>
        <w:rPr>
          <w:rFonts w:ascii="Times New Roman"/>
          <w:b w:val="false"/>
          <w:i w:val="false"/>
          <w:color w:val="000000"/>
          <w:sz w:val="28"/>
        </w:rPr>
        <w:t>
      № 243-ші көшені – Бурылтай көшесі;</w:t>
      </w:r>
    </w:p>
    <w:p>
      <w:pPr>
        <w:spacing w:after="0"/>
        <w:ind w:left="0"/>
        <w:jc w:val="both"/>
      </w:pPr>
      <w:r>
        <w:rPr>
          <w:rFonts w:ascii="Times New Roman"/>
          <w:b w:val="false"/>
          <w:i w:val="false"/>
          <w:color w:val="000000"/>
          <w:sz w:val="28"/>
        </w:rPr>
        <w:t>
      № 244-ші көшені – Көкорай көшесі;</w:t>
      </w:r>
    </w:p>
    <w:p>
      <w:pPr>
        <w:spacing w:after="0"/>
        <w:ind w:left="0"/>
        <w:jc w:val="both"/>
      </w:pPr>
      <w:r>
        <w:rPr>
          <w:rFonts w:ascii="Times New Roman"/>
          <w:b w:val="false"/>
          <w:i w:val="false"/>
          <w:color w:val="000000"/>
          <w:sz w:val="28"/>
        </w:rPr>
        <w:t>
      № 245-ші көшені – Қозыбасы көшесі;</w:t>
      </w:r>
    </w:p>
    <w:p>
      <w:pPr>
        <w:spacing w:after="0"/>
        <w:ind w:left="0"/>
        <w:jc w:val="both"/>
      </w:pPr>
      <w:r>
        <w:rPr>
          <w:rFonts w:ascii="Times New Roman"/>
          <w:b w:val="false"/>
          <w:i w:val="false"/>
          <w:color w:val="000000"/>
          <w:sz w:val="28"/>
        </w:rPr>
        <w:t>
      № 246-шы көшені – Саян көшесі;</w:t>
      </w:r>
    </w:p>
    <w:p>
      <w:pPr>
        <w:spacing w:after="0"/>
        <w:ind w:left="0"/>
        <w:jc w:val="both"/>
      </w:pPr>
      <w:r>
        <w:rPr>
          <w:rFonts w:ascii="Times New Roman"/>
          <w:b w:val="false"/>
          <w:i w:val="false"/>
          <w:color w:val="000000"/>
          <w:sz w:val="28"/>
        </w:rPr>
        <w:t>
      № 247-ші көшені – Күлтегін көшесі;</w:t>
      </w:r>
    </w:p>
    <w:p>
      <w:pPr>
        <w:spacing w:after="0"/>
        <w:ind w:left="0"/>
        <w:jc w:val="both"/>
      </w:pPr>
      <w:r>
        <w:rPr>
          <w:rFonts w:ascii="Times New Roman"/>
          <w:b w:val="false"/>
          <w:i w:val="false"/>
          <w:color w:val="000000"/>
          <w:sz w:val="28"/>
        </w:rPr>
        <w:t>
      № 248-ші көшені – Атакент көшесі;</w:t>
      </w:r>
    </w:p>
    <w:p>
      <w:pPr>
        <w:spacing w:after="0"/>
        <w:ind w:left="0"/>
        <w:jc w:val="both"/>
      </w:pPr>
      <w:r>
        <w:rPr>
          <w:rFonts w:ascii="Times New Roman"/>
          <w:b w:val="false"/>
          <w:i w:val="false"/>
          <w:color w:val="000000"/>
          <w:sz w:val="28"/>
        </w:rPr>
        <w:t>
      № 249-шы көшені – Маралды көшесі;</w:t>
      </w:r>
    </w:p>
    <w:p>
      <w:pPr>
        <w:spacing w:after="0"/>
        <w:ind w:left="0"/>
        <w:jc w:val="both"/>
      </w:pPr>
      <w:r>
        <w:rPr>
          <w:rFonts w:ascii="Times New Roman"/>
          <w:b w:val="false"/>
          <w:i w:val="false"/>
          <w:color w:val="000000"/>
          <w:sz w:val="28"/>
        </w:rPr>
        <w:t>
      № 250-ші көшені – Егінді көшесі;</w:t>
      </w:r>
    </w:p>
    <w:p>
      <w:pPr>
        <w:spacing w:after="0"/>
        <w:ind w:left="0"/>
        <w:jc w:val="both"/>
      </w:pPr>
      <w:r>
        <w:rPr>
          <w:rFonts w:ascii="Times New Roman"/>
          <w:b w:val="false"/>
          <w:i w:val="false"/>
          <w:color w:val="000000"/>
          <w:sz w:val="28"/>
        </w:rPr>
        <w:t>
      № 251-ші көшені – Ханшатыр көшесі;</w:t>
      </w:r>
    </w:p>
    <w:p>
      <w:pPr>
        <w:spacing w:after="0"/>
        <w:ind w:left="0"/>
        <w:jc w:val="both"/>
      </w:pPr>
      <w:r>
        <w:rPr>
          <w:rFonts w:ascii="Times New Roman"/>
          <w:b w:val="false"/>
          <w:i w:val="false"/>
          <w:color w:val="000000"/>
          <w:sz w:val="28"/>
        </w:rPr>
        <w:t>
      № 252-ші көшені – Күншуақ көшесі;</w:t>
      </w:r>
    </w:p>
    <w:p>
      <w:pPr>
        <w:spacing w:after="0"/>
        <w:ind w:left="0"/>
        <w:jc w:val="both"/>
      </w:pPr>
      <w:r>
        <w:rPr>
          <w:rFonts w:ascii="Times New Roman"/>
          <w:b w:val="false"/>
          <w:i w:val="false"/>
          <w:color w:val="000000"/>
          <w:sz w:val="28"/>
        </w:rPr>
        <w:t>
      № 253-ші көшені – Рамазан көшесі;</w:t>
      </w:r>
    </w:p>
    <w:p>
      <w:pPr>
        <w:spacing w:after="0"/>
        <w:ind w:left="0"/>
        <w:jc w:val="both"/>
      </w:pPr>
      <w:r>
        <w:rPr>
          <w:rFonts w:ascii="Times New Roman"/>
          <w:b w:val="false"/>
          <w:i w:val="false"/>
          <w:color w:val="000000"/>
          <w:sz w:val="28"/>
        </w:rPr>
        <w:t>
      № 254-ші көшені – Адырна көшесі;</w:t>
      </w:r>
    </w:p>
    <w:p>
      <w:pPr>
        <w:spacing w:after="0"/>
        <w:ind w:left="0"/>
        <w:jc w:val="both"/>
      </w:pPr>
      <w:r>
        <w:rPr>
          <w:rFonts w:ascii="Times New Roman"/>
          <w:b w:val="false"/>
          <w:i w:val="false"/>
          <w:color w:val="000000"/>
          <w:sz w:val="28"/>
        </w:rPr>
        <w:t>
      № 255-ші көшені – Босаға көшесі;</w:t>
      </w:r>
    </w:p>
    <w:p>
      <w:pPr>
        <w:spacing w:after="0"/>
        <w:ind w:left="0"/>
        <w:jc w:val="both"/>
      </w:pPr>
      <w:r>
        <w:rPr>
          <w:rFonts w:ascii="Times New Roman"/>
          <w:b w:val="false"/>
          <w:i w:val="false"/>
          <w:color w:val="000000"/>
          <w:sz w:val="28"/>
        </w:rPr>
        <w:t>
      № 256-шы көшені – Жетіген көшесі;</w:t>
      </w:r>
    </w:p>
    <w:p>
      <w:pPr>
        <w:spacing w:after="0"/>
        <w:ind w:left="0"/>
        <w:jc w:val="both"/>
      </w:pPr>
      <w:r>
        <w:rPr>
          <w:rFonts w:ascii="Times New Roman"/>
          <w:b w:val="false"/>
          <w:i w:val="false"/>
          <w:color w:val="000000"/>
          <w:sz w:val="28"/>
        </w:rPr>
        <w:t>
      № 257-ші көшені – Бекет ата көшесі;</w:t>
      </w:r>
    </w:p>
    <w:p>
      <w:pPr>
        <w:spacing w:after="0"/>
        <w:ind w:left="0"/>
        <w:jc w:val="both"/>
      </w:pPr>
      <w:r>
        <w:rPr>
          <w:rFonts w:ascii="Times New Roman"/>
          <w:b w:val="false"/>
          <w:i w:val="false"/>
          <w:color w:val="000000"/>
          <w:sz w:val="28"/>
        </w:rPr>
        <w:t>
      № 258-ші көшені – Құлтума ақын көшесі;</w:t>
      </w:r>
    </w:p>
    <w:p>
      <w:pPr>
        <w:spacing w:after="0"/>
        <w:ind w:left="0"/>
        <w:jc w:val="both"/>
      </w:pPr>
      <w:r>
        <w:rPr>
          <w:rFonts w:ascii="Times New Roman"/>
          <w:b w:val="false"/>
          <w:i w:val="false"/>
          <w:color w:val="000000"/>
          <w:sz w:val="28"/>
        </w:rPr>
        <w:t>
      № 259-ші көшені – Ақсеңгір көшесі;</w:t>
      </w:r>
    </w:p>
    <w:p>
      <w:pPr>
        <w:spacing w:after="0"/>
        <w:ind w:left="0"/>
        <w:jc w:val="both"/>
      </w:pPr>
      <w:r>
        <w:rPr>
          <w:rFonts w:ascii="Times New Roman"/>
          <w:b w:val="false"/>
          <w:i w:val="false"/>
          <w:color w:val="000000"/>
          <w:sz w:val="28"/>
        </w:rPr>
        <w:t>
      № 260-шы көшені – Шалқыма көшесі;</w:t>
      </w:r>
    </w:p>
    <w:p>
      <w:pPr>
        <w:spacing w:after="0"/>
        <w:ind w:left="0"/>
        <w:jc w:val="both"/>
      </w:pPr>
      <w:r>
        <w:rPr>
          <w:rFonts w:ascii="Times New Roman"/>
          <w:b w:val="false"/>
          <w:i w:val="false"/>
          <w:color w:val="000000"/>
          <w:sz w:val="28"/>
        </w:rPr>
        <w:t>
      № 261-ші көшені – Меркі көшесі;</w:t>
      </w:r>
    </w:p>
    <w:p>
      <w:pPr>
        <w:spacing w:after="0"/>
        <w:ind w:left="0"/>
        <w:jc w:val="both"/>
      </w:pPr>
      <w:r>
        <w:rPr>
          <w:rFonts w:ascii="Times New Roman"/>
          <w:b w:val="false"/>
          <w:i w:val="false"/>
          <w:color w:val="000000"/>
          <w:sz w:val="28"/>
        </w:rPr>
        <w:t>
      № 262-ші көшені – Темірқазық көшесі;</w:t>
      </w:r>
    </w:p>
    <w:p>
      <w:pPr>
        <w:spacing w:after="0"/>
        <w:ind w:left="0"/>
        <w:jc w:val="both"/>
      </w:pPr>
      <w:r>
        <w:rPr>
          <w:rFonts w:ascii="Times New Roman"/>
          <w:b w:val="false"/>
          <w:i w:val="false"/>
          <w:color w:val="000000"/>
          <w:sz w:val="28"/>
        </w:rPr>
        <w:t>
      № 263-ші көшені – Мұнара көшесі;</w:t>
      </w:r>
    </w:p>
    <w:p>
      <w:pPr>
        <w:spacing w:after="0"/>
        <w:ind w:left="0"/>
        <w:jc w:val="both"/>
      </w:pPr>
      <w:r>
        <w:rPr>
          <w:rFonts w:ascii="Times New Roman"/>
          <w:b w:val="false"/>
          <w:i w:val="false"/>
          <w:color w:val="000000"/>
          <w:sz w:val="28"/>
        </w:rPr>
        <w:t>
      № 264-ші көшені – Дулыға көшесі;</w:t>
      </w:r>
    </w:p>
    <w:p>
      <w:pPr>
        <w:spacing w:after="0"/>
        <w:ind w:left="0"/>
        <w:jc w:val="both"/>
      </w:pPr>
      <w:r>
        <w:rPr>
          <w:rFonts w:ascii="Times New Roman"/>
          <w:b w:val="false"/>
          <w:i w:val="false"/>
          <w:color w:val="000000"/>
          <w:sz w:val="28"/>
        </w:rPr>
        <w:t>
      № 265-ші көшені – Долана көшесі;</w:t>
      </w:r>
    </w:p>
    <w:p>
      <w:pPr>
        <w:spacing w:after="0"/>
        <w:ind w:left="0"/>
        <w:jc w:val="both"/>
      </w:pPr>
      <w:r>
        <w:rPr>
          <w:rFonts w:ascii="Times New Roman"/>
          <w:b w:val="false"/>
          <w:i w:val="false"/>
          <w:color w:val="000000"/>
          <w:sz w:val="28"/>
        </w:rPr>
        <w:t>
      № 266-шы көшені – Дихан көшесі;</w:t>
      </w:r>
    </w:p>
    <w:p>
      <w:pPr>
        <w:spacing w:after="0"/>
        <w:ind w:left="0"/>
        <w:jc w:val="both"/>
      </w:pPr>
      <w:r>
        <w:rPr>
          <w:rFonts w:ascii="Times New Roman"/>
          <w:b w:val="false"/>
          <w:i w:val="false"/>
          <w:color w:val="000000"/>
          <w:sz w:val="28"/>
        </w:rPr>
        <w:t>
      № 267-шікөшені – Ғибрат көшесі;</w:t>
      </w:r>
    </w:p>
    <w:p>
      <w:pPr>
        <w:spacing w:after="0"/>
        <w:ind w:left="0"/>
        <w:jc w:val="both"/>
      </w:pPr>
      <w:r>
        <w:rPr>
          <w:rFonts w:ascii="Times New Roman"/>
          <w:b w:val="false"/>
          <w:i w:val="false"/>
          <w:color w:val="000000"/>
          <w:sz w:val="28"/>
        </w:rPr>
        <w:t>
      № 268-ші көшені – Ғұлама көшесі;</w:t>
      </w:r>
    </w:p>
    <w:p>
      <w:pPr>
        <w:spacing w:after="0"/>
        <w:ind w:left="0"/>
        <w:jc w:val="both"/>
      </w:pPr>
      <w:r>
        <w:rPr>
          <w:rFonts w:ascii="Times New Roman"/>
          <w:b w:val="false"/>
          <w:i w:val="false"/>
          <w:color w:val="000000"/>
          <w:sz w:val="28"/>
        </w:rPr>
        <w:t>
      № 269-шыкөшені – Алдаспан көшесі;</w:t>
      </w:r>
    </w:p>
    <w:p>
      <w:pPr>
        <w:spacing w:after="0"/>
        <w:ind w:left="0"/>
        <w:jc w:val="both"/>
      </w:pPr>
      <w:r>
        <w:rPr>
          <w:rFonts w:ascii="Times New Roman"/>
          <w:b w:val="false"/>
          <w:i w:val="false"/>
          <w:color w:val="000000"/>
          <w:sz w:val="28"/>
        </w:rPr>
        <w:t>
      № 270-ші көшені – Сабантой көшесі;</w:t>
      </w:r>
    </w:p>
    <w:p>
      <w:pPr>
        <w:spacing w:after="0"/>
        <w:ind w:left="0"/>
        <w:jc w:val="both"/>
      </w:pPr>
      <w:r>
        <w:rPr>
          <w:rFonts w:ascii="Times New Roman"/>
          <w:b w:val="false"/>
          <w:i w:val="false"/>
          <w:color w:val="000000"/>
          <w:sz w:val="28"/>
        </w:rPr>
        <w:t>
      № 271-ші көшені – Көктеу көшесі;</w:t>
      </w:r>
    </w:p>
    <w:p>
      <w:pPr>
        <w:spacing w:after="0"/>
        <w:ind w:left="0"/>
        <w:jc w:val="both"/>
      </w:pPr>
      <w:r>
        <w:rPr>
          <w:rFonts w:ascii="Times New Roman"/>
          <w:b w:val="false"/>
          <w:i w:val="false"/>
          <w:color w:val="000000"/>
          <w:sz w:val="28"/>
        </w:rPr>
        <w:t>
      № 272-ші көшені – Сыбаға көшесі;</w:t>
      </w:r>
    </w:p>
    <w:p>
      <w:pPr>
        <w:spacing w:after="0"/>
        <w:ind w:left="0"/>
        <w:jc w:val="both"/>
      </w:pPr>
      <w:r>
        <w:rPr>
          <w:rFonts w:ascii="Times New Roman"/>
          <w:b w:val="false"/>
          <w:i w:val="false"/>
          <w:color w:val="000000"/>
          <w:sz w:val="28"/>
        </w:rPr>
        <w:t>
      № 273-ші көшені – Өсиет көшесі;</w:t>
      </w:r>
    </w:p>
    <w:p>
      <w:pPr>
        <w:spacing w:after="0"/>
        <w:ind w:left="0"/>
        <w:jc w:val="both"/>
      </w:pPr>
      <w:r>
        <w:rPr>
          <w:rFonts w:ascii="Times New Roman"/>
          <w:b w:val="false"/>
          <w:i w:val="false"/>
          <w:color w:val="000000"/>
          <w:sz w:val="28"/>
        </w:rPr>
        <w:t>
      № 274-ші көшені – Өрлеу көшесі;</w:t>
      </w:r>
    </w:p>
    <w:p>
      <w:pPr>
        <w:spacing w:after="0"/>
        <w:ind w:left="0"/>
        <w:jc w:val="both"/>
      </w:pPr>
      <w:r>
        <w:rPr>
          <w:rFonts w:ascii="Times New Roman"/>
          <w:b w:val="false"/>
          <w:i w:val="false"/>
          <w:color w:val="000000"/>
          <w:sz w:val="28"/>
        </w:rPr>
        <w:t>
      № 275-ші көшені – Берел көшесі;</w:t>
      </w:r>
    </w:p>
    <w:p>
      <w:pPr>
        <w:spacing w:after="0"/>
        <w:ind w:left="0"/>
        <w:jc w:val="both"/>
      </w:pPr>
      <w:r>
        <w:rPr>
          <w:rFonts w:ascii="Times New Roman"/>
          <w:b w:val="false"/>
          <w:i w:val="false"/>
          <w:color w:val="000000"/>
          <w:sz w:val="28"/>
        </w:rPr>
        <w:t>
      № 276-ші көшені – Дарынды көшесі;</w:t>
      </w:r>
    </w:p>
    <w:p>
      <w:pPr>
        <w:spacing w:after="0"/>
        <w:ind w:left="0"/>
        <w:jc w:val="both"/>
      </w:pPr>
      <w:r>
        <w:rPr>
          <w:rFonts w:ascii="Times New Roman"/>
          <w:b w:val="false"/>
          <w:i w:val="false"/>
          <w:color w:val="000000"/>
          <w:sz w:val="28"/>
        </w:rPr>
        <w:t>
      № 277-ші көшені – Суяб көшесі;</w:t>
      </w:r>
    </w:p>
    <w:p>
      <w:pPr>
        <w:spacing w:after="0"/>
        <w:ind w:left="0"/>
        <w:jc w:val="both"/>
      </w:pPr>
      <w:r>
        <w:rPr>
          <w:rFonts w:ascii="Times New Roman"/>
          <w:b w:val="false"/>
          <w:i w:val="false"/>
          <w:color w:val="000000"/>
          <w:sz w:val="28"/>
        </w:rPr>
        <w:t>
      № 278-ші көшені – Әбілмәмбет хан көшесі;</w:t>
      </w:r>
    </w:p>
    <w:p>
      <w:pPr>
        <w:spacing w:after="0"/>
        <w:ind w:left="0"/>
        <w:jc w:val="both"/>
      </w:pPr>
      <w:r>
        <w:rPr>
          <w:rFonts w:ascii="Times New Roman"/>
          <w:b w:val="false"/>
          <w:i w:val="false"/>
          <w:color w:val="000000"/>
          <w:sz w:val="28"/>
        </w:rPr>
        <w:t>
      № 279-ші көшені – Болат хан көшесі;</w:t>
      </w:r>
    </w:p>
    <w:p>
      <w:pPr>
        <w:spacing w:after="0"/>
        <w:ind w:left="0"/>
        <w:jc w:val="both"/>
      </w:pPr>
      <w:r>
        <w:rPr>
          <w:rFonts w:ascii="Times New Roman"/>
          <w:b w:val="false"/>
          <w:i w:val="false"/>
          <w:color w:val="000000"/>
          <w:sz w:val="28"/>
        </w:rPr>
        <w:t>
      № 280-ші көшені – Әликен хан көшесі;</w:t>
      </w:r>
    </w:p>
    <w:p>
      <w:pPr>
        <w:spacing w:after="0"/>
        <w:ind w:left="0"/>
        <w:jc w:val="both"/>
      </w:pPr>
      <w:r>
        <w:rPr>
          <w:rFonts w:ascii="Times New Roman"/>
          <w:b w:val="false"/>
          <w:i w:val="false"/>
          <w:color w:val="000000"/>
          <w:sz w:val="28"/>
        </w:rPr>
        <w:t>
      № 281-ші көшені – Сығай хан көшесі;</w:t>
      </w:r>
    </w:p>
    <w:p>
      <w:pPr>
        <w:spacing w:after="0"/>
        <w:ind w:left="0"/>
        <w:jc w:val="both"/>
      </w:pPr>
      <w:r>
        <w:rPr>
          <w:rFonts w:ascii="Times New Roman"/>
          <w:b w:val="false"/>
          <w:i w:val="false"/>
          <w:color w:val="000000"/>
          <w:sz w:val="28"/>
        </w:rPr>
        <w:t>
      № 282-ші көшені – Қазақ елі көшесі;</w:t>
      </w:r>
    </w:p>
    <w:p>
      <w:pPr>
        <w:spacing w:after="0"/>
        <w:ind w:left="0"/>
        <w:jc w:val="both"/>
      </w:pPr>
      <w:r>
        <w:rPr>
          <w:rFonts w:ascii="Times New Roman"/>
          <w:b w:val="false"/>
          <w:i w:val="false"/>
          <w:color w:val="000000"/>
          <w:sz w:val="28"/>
        </w:rPr>
        <w:t>
      № 283-ші көшені – Сейіт сұлтан көшесі;</w:t>
      </w:r>
    </w:p>
    <w:p>
      <w:pPr>
        <w:spacing w:after="0"/>
        <w:ind w:left="0"/>
        <w:jc w:val="both"/>
      </w:pPr>
      <w:r>
        <w:rPr>
          <w:rFonts w:ascii="Times New Roman"/>
          <w:b w:val="false"/>
          <w:i w:val="false"/>
          <w:color w:val="000000"/>
          <w:sz w:val="28"/>
        </w:rPr>
        <w:t>
      № 284-ші көшені – Тұрсын хан көшесі;</w:t>
      </w:r>
    </w:p>
    <w:p>
      <w:pPr>
        <w:spacing w:after="0"/>
        <w:ind w:left="0"/>
        <w:jc w:val="both"/>
      </w:pPr>
      <w:r>
        <w:rPr>
          <w:rFonts w:ascii="Times New Roman"/>
          <w:b w:val="false"/>
          <w:i w:val="false"/>
          <w:color w:val="000000"/>
          <w:sz w:val="28"/>
        </w:rPr>
        <w:t>
      № 285-ші көшені – Есіркеп сұлтан көшесі;</w:t>
      </w:r>
    </w:p>
    <w:p>
      <w:pPr>
        <w:spacing w:after="0"/>
        <w:ind w:left="0"/>
        <w:jc w:val="both"/>
      </w:pPr>
      <w:r>
        <w:rPr>
          <w:rFonts w:ascii="Times New Roman"/>
          <w:b w:val="false"/>
          <w:i w:val="false"/>
          <w:color w:val="000000"/>
          <w:sz w:val="28"/>
        </w:rPr>
        <w:t>
      № 286-ші көшені – Байтемір сұлтан көшесі;</w:t>
      </w:r>
    </w:p>
    <w:p>
      <w:pPr>
        <w:spacing w:after="0"/>
        <w:ind w:left="0"/>
        <w:jc w:val="both"/>
      </w:pPr>
      <w:r>
        <w:rPr>
          <w:rFonts w:ascii="Times New Roman"/>
          <w:b w:val="false"/>
          <w:i w:val="false"/>
          <w:color w:val="000000"/>
          <w:sz w:val="28"/>
        </w:rPr>
        <w:t xml:space="preserve">
      № 287-ші көшені – Сидақ көшесі; </w:t>
      </w:r>
    </w:p>
    <w:p>
      <w:pPr>
        <w:spacing w:after="0"/>
        <w:ind w:left="0"/>
        <w:jc w:val="both"/>
      </w:pPr>
      <w:r>
        <w:rPr>
          <w:rFonts w:ascii="Times New Roman"/>
          <w:b w:val="false"/>
          <w:i w:val="false"/>
          <w:color w:val="000000"/>
          <w:sz w:val="28"/>
        </w:rPr>
        <w:t>
      № 288-ші көшені – Сауқым көшесі;</w:t>
      </w:r>
    </w:p>
    <w:p>
      <w:pPr>
        <w:spacing w:after="0"/>
        <w:ind w:left="0"/>
        <w:jc w:val="both"/>
      </w:pPr>
      <w:r>
        <w:rPr>
          <w:rFonts w:ascii="Times New Roman"/>
          <w:b w:val="false"/>
          <w:i w:val="false"/>
          <w:color w:val="000000"/>
          <w:sz w:val="28"/>
        </w:rPr>
        <w:t>
      № 289-шы көшені – Ерқоян көшесі;</w:t>
      </w:r>
    </w:p>
    <w:p>
      <w:pPr>
        <w:spacing w:after="0"/>
        <w:ind w:left="0"/>
        <w:jc w:val="both"/>
      </w:pPr>
      <w:r>
        <w:rPr>
          <w:rFonts w:ascii="Times New Roman"/>
          <w:b w:val="false"/>
          <w:i w:val="false"/>
          <w:color w:val="000000"/>
          <w:sz w:val="28"/>
        </w:rPr>
        <w:t>
      № 290-ші көшені – Шілдехана көшесі;</w:t>
      </w:r>
    </w:p>
    <w:p>
      <w:pPr>
        <w:spacing w:after="0"/>
        <w:ind w:left="0"/>
        <w:jc w:val="both"/>
      </w:pPr>
      <w:r>
        <w:rPr>
          <w:rFonts w:ascii="Times New Roman"/>
          <w:b w:val="false"/>
          <w:i w:val="false"/>
          <w:color w:val="000000"/>
          <w:sz w:val="28"/>
        </w:rPr>
        <w:t>
      № 291-ші көшені –Үштөбе көшесі;</w:t>
      </w:r>
    </w:p>
    <w:p>
      <w:pPr>
        <w:spacing w:after="0"/>
        <w:ind w:left="0"/>
        <w:jc w:val="both"/>
      </w:pPr>
      <w:r>
        <w:rPr>
          <w:rFonts w:ascii="Times New Roman"/>
          <w:b w:val="false"/>
          <w:i w:val="false"/>
          <w:color w:val="000000"/>
          <w:sz w:val="28"/>
        </w:rPr>
        <w:t>
      № 292-ші көшені – Бабатөбе көшесі;</w:t>
      </w:r>
    </w:p>
    <w:p>
      <w:pPr>
        <w:spacing w:after="0"/>
        <w:ind w:left="0"/>
        <w:jc w:val="both"/>
      </w:pPr>
      <w:r>
        <w:rPr>
          <w:rFonts w:ascii="Times New Roman"/>
          <w:b w:val="false"/>
          <w:i w:val="false"/>
          <w:color w:val="000000"/>
          <w:sz w:val="28"/>
        </w:rPr>
        <w:t>
      № 293-ші көшені – Мейрамтөбе көшесі;</w:t>
      </w:r>
    </w:p>
    <w:p>
      <w:pPr>
        <w:spacing w:after="0"/>
        <w:ind w:left="0"/>
        <w:jc w:val="both"/>
      </w:pPr>
      <w:r>
        <w:rPr>
          <w:rFonts w:ascii="Times New Roman"/>
          <w:b w:val="false"/>
          <w:i w:val="false"/>
          <w:color w:val="000000"/>
          <w:sz w:val="28"/>
        </w:rPr>
        <w:t>
      № 294-ші көшені – Қостөбе көшесі;</w:t>
      </w:r>
    </w:p>
    <w:p>
      <w:pPr>
        <w:spacing w:after="0"/>
        <w:ind w:left="0"/>
        <w:jc w:val="both"/>
      </w:pPr>
      <w:r>
        <w:rPr>
          <w:rFonts w:ascii="Times New Roman"/>
          <w:b w:val="false"/>
          <w:i w:val="false"/>
          <w:color w:val="000000"/>
          <w:sz w:val="28"/>
        </w:rPr>
        <w:t>
      № 295-ші көшені – Алаша хан көшесі;</w:t>
      </w:r>
    </w:p>
    <w:p>
      <w:pPr>
        <w:spacing w:after="0"/>
        <w:ind w:left="0"/>
        <w:jc w:val="both"/>
      </w:pPr>
      <w:r>
        <w:rPr>
          <w:rFonts w:ascii="Times New Roman"/>
          <w:b w:val="false"/>
          <w:i w:val="false"/>
          <w:color w:val="000000"/>
          <w:sz w:val="28"/>
        </w:rPr>
        <w:t>
      № 296-шы көшені – Атырау көшесі;</w:t>
      </w:r>
    </w:p>
    <w:p>
      <w:pPr>
        <w:spacing w:after="0"/>
        <w:ind w:left="0"/>
        <w:jc w:val="both"/>
      </w:pPr>
      <w:r>
        <w:rPr>
          <w:rFonts w:ascii="Times New Roman"/>
          <w:b w:val="false"/>
          <w:i w:val="false"/>
          <w:color w:val="000000"/>
          <w:sz w:val="28"/>
        </w:rPr>
        <w:t>
      № 297-ші көшені – Ақтау көшесі;</w:t>
      </w:r>
    </w:p>
    <w:p>
      <w:pPr>
        <w:spacing w:after="0"/>
        <w:ind w:left="0"/>
        <w:jc w:val="both"/>
      </w:pPr>
      <w:r>
        <w:rPr>
          <w:rFonts w:ascii="Times New Roman"/>
          <w:b w:val="false"/>
          <w:i w:val="false"/>
          <w:color w:val="000000"/>
          <w:sz w:val="28"/>
        </w:rPr>
        <w:t>
      № 298-ші көшені – Ақмола көшесі;</w:t>
      </w:r>
    </w:p>
    <w:p>
      <w:pPr>
        <w:spacing w:after="0"/>
        <w:ind w:left="0"/>
        <w:jc w:val="both"/>
      </w:pPr>
      <w:r>
        <w:rPr>
          <w:rFonts w:ascii="Times New Roman"/>
          <w:b w:val="false"/>
          <w:i w:val="false"/>
          <w:color w:val="000000"/>
          <w:sz w:val="28"/>
        </w:rPr>
        <w:t>
      № 299-ші көшені – Талдықорған көшесі;</w:t>
      </w:r>
    </w:p>
    <w:p>
      <w:pPr>
        <w:spacing w:after="0"/>
        <w:ind w:left="0"/>
        <w:jc w:val="both"/>
      </w:pPr>
      <w:r>
        <w:rPr>
          <w:rFonts w:ascii="Times New Roman"/>
          <w:b w:val="false"/>
          <w:i w:val="false"/>
          <w:color w:val="000000"/>
          <w:sz w:val="28"/>
        </w:rPr>
        <w:t>
      № 300-ші көшені – Алматы көшесі;</w:t>
      </w:r>
    </w:p>
    <w:p>
      <w:pPr>
        <w:spacing w:after="0"/>
        <w:ind w:left="0"/>
        <w:jc w:val="both"/>
      </w:pPr>
      <w:r>
        <w:rPr>
          <w:rFonts w:ascii="Times New Roman"/>
          <w:b w:val="false"/>
          <w:i w:val="false"/>
          <w:color w:val="000000"/>
          <w:sz w:val="28"/>
        </w:rPr>
        <w:t>
      № 301-ші көшені – Семей көшесі;</w:t>
      </w:r>
    </w:p>
    <w:p>
      <w:pPr>
        <w:spacing w:after="0"/>
        <w:ind w:left="0"/>
        <w:jc w:val="both"/>
      </w:pPr>
      <w:r>
        <w:rPr>
          <w:rFonts w:ascii="Times New Roman"/>
          <w:b w:val="false"/>
          <w:i w:val="false"/>
          <w:color w:val="000000"/>
          <w:sz w:val="28"/>
        </w:rPr>
        <w:t>
      № 302-ші көшені – Көкшетау көшесі;</w:t>
      </w:r>
    </w:p>
    <w:p>
      <w:pPr>
        <w:spacing w:after="0"/>
        <w:ind w:left="0"/>
        <w:jc w:val="both"/>
      </w:pPr>
      <w:r>
        <w:rPr>
          <w:rFonts w:ascii="Times New Roman"/>
          <w:b w:val="false"/>
          <w:i w:val="false"/>
          <w:color w:val="000000"/>
          <w:sz w:val="28"/>
        </w:rPr>
        <w:t>
      № 303-ші көшені – Қарағанды көшесі;</w:t>
      </w:r>
    </w:p>
    <w:p>
      <w:pPr>
        <w:spacing w:after="0"/>
        <w:ind w:left="0"/>
        <w:jc w:val="both"/>
      </w:pPr>
      <w:r>
        <w:rPr>
          <w:rFonts w:ascii="Times New Roman"/>
          <w:b w:val="false"/>
          <w:i w:val="false"/>
          <w:color w:val="000000"/>
          <w:sz w:val="28"/>
        </w:rPr>
        <w:t>
      № 304-ші көшені – Орынбор көшесі;</w:t>
      </w:r>
    </w:p>
    <w:p>
      <w:pPr>
        <w:spacing w:after="0"/>
        <w:ind w:left="0"/>
        <w:jc w:val="both"/>
      </w:pPr>
      <w:r>
        <w:rPr>
          <w:rFonts w:ascii="Times New Roman"/>
          <w:b w:val="false"/>
          <w:i w:val="false"/>
          <w:color w:val="000000"/>
          <w:sz w:val="28"/>
        </w:rPr>
        <w:t>
      № 305-ші көшені – Өскемен көшесі;</w:t>
      </w:r>
    </w:p>
    <w:p>
      <w:pPr>
        <w:spacing w:after="0"/>
        <w:ind w:left="0"/>
        <w:jc w:val="both"/>
      </w:pPr>
      <w:r>
        <w:rPr>
          <w:rFonts w:ascii="Times New Roman"/>
          <w:b w:val="false"/>
          <w:i w:val="false"/>
          <w:color w:val="000000"/>
          <w:sz w:val="28"/>
        </w:rPr>
        <w:t>
      № 306-шы көшені – Қостанай көшесі;</w:t>
      </w:r>
    </w:p>
    <w:p>
      <w:pPr>
        <w:spacing w:after="0"/>
        <w:ind w:left="0"/>
        <w:jc w:val="both"/>
      </w:pPr>
      <w:r>
        <w:rPr>
          <w:rFonts w:ascii="Times New Roman"/>
          <w:b w:val="false"/>
          <w:i w:val="false"/>
          <w:color w:val="000000"/>
          <w:sz w:val="28"/>
        </w:rPr>
        <w:t xml:space="preserve">
      № 307-ші көшені – Тұңғыш Президент көшесі; </w:t>
      </w:r>
    </w:p>
    <w:p>
      <w:pPr>
        <w:spacing w:after="0"/>
        <w:ind w:left="0"/>
        <w:jc w:val="both"/>
      </w:pPr>
      <w:r>
        <w:rPr>
          <w:rFonts w:ascii="Times New Roman"/>
          <w:b w:val="false"/>
          <w:i w:val="false"/>
          <w:color w:val="000000"/>
          <w:sz w:val="28"/>
        </w:rPr>
        <w:t>
      № 308-ші көшені – Сарыағаш көшесі;</w:t>
      </w:r>
    </w:p>
    <w:p>
      <w:pPr>
        <w:spacing w:after="0"/>
        <w:ind w:left="0"/>
        <w:jc w:val="both"/>
      </w:pPr>
      <w:r>
        <w:rPr>
          <w:rFonts w:ascii="Times New Roman"/>
          <w:b w:val="false"/>
          <w:i w:val="false"/>
          <w:color w:val="000000"/>
          <w:sz w:val="28"/>
        </w:rPr>
        <w:t>
      № 309-шы көшені – Жаңаөзен көшесі;</w:t>
      </w:r>
    </w:p>
    <w:p>
      <w:pPr>
        <w:spacing w:after="0"/>
        <w:ind w:left="0"/>
        <w:jc w:val="both"/>
      </w:pPr>
      <w:r>
        <w:rPr>
          <w:rFonts w:ascii="Times New Roman"/>
          <w:b w:val="false"/>
          <w:i w:val="false"/>
          <w:color w:val="000000"/>
          <w:sz w:val="28"/>
        </w:rPr>
        <w:t>
      № 310-ші көшені – Екібастұз көшесі;</w:t>
      </w:r>
    </w:p>
    <w:p>
      <w:pPr>
        <w:spacing w:after="0"/>
        <w:ind w:left="0"/>
        <w:jc w:val="both"/>
      </w:pPr>
      <w:r>
        <w:rPr>
          <w:rFonts w:ascii="Times New Roman"/>
          <w:b w:val="false"/>
          <w:i w:val="false"/>
          <w:color w:val="000000"/>
          <w:sz w:val="28"/>
        </w:rPr>
        <w:t>
      № 311-ші көшені – Атбасар көшесі;</w:t>
      </w:r>
    </w:p>
    <w:p>
      <w:pPr>
        <w:spacing w:after="0"/>
        <w:ind w:left="0"/>
        <w:jc w:val="both"/>
      </w:pPr>
      <w:r>
        <w:rPr>
          <w:rFonts w:ascii="Times New Roman"/>
          <w:b w:val="false"/>
          <w:i w:val="false"/>
          <w:color w:val="000000"/>
          <w:sz w:val="28"/>
        </w:rPr>
        <w:t>
      № 312-ші көшені – Теміртау көшесі;</w:t>
      </w:r>
    </w:p>
    <w:p>
      <w:pPr>
        <w:spacing w:after="0"/>
        <w:ind w:left="0"/>
        <w:jc w:val="both"/>
      </w:pPr>
      <w:r>
        <w:rPr>
          <w:rFonts w:ascii="Times New Roman"/>
          <w:b w:val="false"/>
          <w:i w:val="false"/>
          <w:color w:val="000000"/>
          <w:sz w:val="28"/>
        </w:rPr>
        <w:t>
      № 313-ші көшені – Талғар көшесі;</w:t>
      </w:r>
    </w:p>
    <w:p>
      <w:pPr>
        <w:spacing w:after="0"/>
        <w:ind w:left="0"/>
        <w:jc w:val="both"/>
      </w:pPr>
      <w:r>
        <w:rPr>
          <w:rFonts w:ascii="Times New Roman"/>
          <w:b w:val="false"/>
          <w:i w:val="false"/>
          <w:color w:val="000000"/>
          <w:sz w:val="28"/>
        </w:rPr>
        <w:t>
      № 314-ші көшені – Шардара көшесі;</w:t>
      </w:r>
    </w:p>
    <w:p>
      <w:pPr>
        <w:spacing w:after="0"/>
        <w:ind w:left="0"/>
        <w:jc w:val="both"/>
      </w:pPr>
      <w:r>
        <w:rPr>
          <w:rFonts w:ascii="Times New Roman"/>
          <w:b w:val="false"/>
          <w:i w:val="false"/>
          <w:color w:val="000000"/>
          <w:sz w:val="28"/>
        </w:rPr>
        <w:t>
      № 315-ші көшені – Есік көшесі;</w:t>
      </w:r>
    </w:p>
    <w:p>
      <w:pPr>
        <w:spacing w:after="0"/>
        <w:ind w:left="0"/>
        <w:jc w:val="both"/>
      </w:pPr>
      <w:r>
        <w:rPr>
          <w:rFonts w:ascii="Times New Roman"/>
          <w:b w:val="false"/>
          <w:i w:val="false"/>
          <w:color w:val="000000"/>
          <w:sz w:val="28"/>
        </w:rPr>
        <w:t>
      № 316-ші көшені – Қостөбе көшесі;</w:t>
      </w:r>
    </w:p>
    <w:p>
      <w:pPr>
        <w:spacing w:after="0"/>
        <w:ind w:left="0"/>
        <w:jc w:val="both"/>
      </w:pPr>
      <w:r>
        <w:rPr>
          <w:rFonts w:ascii="Times New Roman"/>
          <w:b w:val="false"/>
          <w:i w:val="false"/>
          <w:color w:val="000000"/>
          <w:sz w:val="28"/>
        </w:rPr>
        <w:t>
      № 317-ші көшені – Күлтөбе көшесі;</w:t>
      </w:r>
    </w:p>
    <w:p>
      <w:pPr>
        <w:spacing w:after="0"/>
        <w:ind w:left="0"/>
        <w:jc w:val="both"/>
      </w:pPr>
      <w:r>
        <w:rPr>
          <w:rFonts w:ascii="Times New Roman"/>
          <w:b w:val="false"/>
          <w:i w:val="false"/>
          <w:color w:val="000000"/>
          <w:sz w:val="28"/>
        </w:rPr>
        <w:t>
      № 318-ші көшені – Испиджаб көшесі;</w:t>
      </w:r>
    </w:p>
    <w:p>
      <w:pPr>
        <w:spacing w:after="0"/>
        <w:ind w:left="0"/>
        <w:jc w:val="both"/>
      </w:pPr>
      <w:r>
        <w:rPr>
          <w:rFonts w:ascii="Times New Roman"/>
          <w:b w:val="false"/>
          <w:i w:val="false"/>
          <w:color w:val="000000"/>
          <w:sz w:val="28"/>
        </w:rPr>
        <w:t>
      № 319-ші көшені – Ембі көшесі;</w:t>
      </w:r>
    </w:p>
    <w:p>
      <w:pPr>
        <w:spacing w:after="0"/>
        <w:ind w:left="0"/>
        <w:jc w:val="both"/>
      </w:pPr>
      <w:r>
        <w:rPr>
          <w:rFonts w:ascii="Times New Roman"/>
          <w:b w:val="false"/>
          <w:i w:val="false"/>
          <w:color w:val="000000"/>
          <w:sz w:val="28"/>
        </w:rPr>
        <w:t>
      № 320-ші көшені – Түрксіб көшесі;</w:t>
      </w:r>
    </w:p>
    <w:p>
      <w:pPr>
        <w:spacing w:after="0"/>
        <w:ind w:left="0"/>
        <w:jc w:val="both"/>
      </w:pPr>
      <w:r>
        <w:rPr>
          <w:rFonts w:ascii="Times New Roman"/>
          <w:b w:val="false"/>
          <w:i w:val="false"/>
          <w:color w:val="000000"/>
          <w:sz w:val="28"/>
        </w:rPr>
        <w:t>
      № 321-ші көшені – Наукент көшесі;</w:t>
      </w:r>
    </w:p>
    <w:p>
      <w:pPr>
        <w:spacing w:after="0"/>
        <w:ind w:left="0"/>
        <w:jc w:val="both"/>
      </w:pPr>
      <w:r>
        <w:rPr>
          <w:rFonts w:ascii="Times New Roman"/>
          <w:b w:val="false"/>
          <w:i w:val="false"/>
          <w:color w:val="000000"/>
          <w:sz w:val="28"/>
        </w:rPr>
        <w:t>
      № 322-ші көшені – Қойлық көшесі;</w:t>
      </w:r>
    </w:p>
    <w:p>
      <w:pPr>
        <w:spacing w:after="0"/>
        <w:ind w:left="0"/>
        <w:jc w:val="both"/>
      </w:pPr>
      <w:r>
        <w:rPr>
          <w:rFonts w:ascii="Times New Roman"/>
          <w:b w:val="false"/>
          <w:i w:val="false"/>
          <w:color w:val="000000"/>
          <w:sz w:val="28"/>
        </w:rPr>
        <w:t>
      № 324-ші көшені – Қорғалжың көшесі;</w:t>
      </w:r>
    </w:p>
    <w:p>
      <w:pPr>
        <w:spacing w:after="0"/>
        <w:ind w:left="0"/>
        <w:jc w:val="both"/>
      </w:pPr>
      <w:r>
        <w:rPr>
          <w:rFonts w:ascii="Times New Roman"/>
          <w:b w:val="false"/>
          <w:i w:val="false"/>
          <w:color w:val="000000"/>
          <w:sz w:val="28"/>
        </w:rPr>
        <w:t>
      № 325-ші көшені – Наурызым көшесі;</w:t>
      </w:r>
    </w:p>
    <w:p>
      <w:pPr>
        <w:spacing w:after="0"/>
        <w:ind w:left="0"/>
        <w:jc w:val="both"/>
      </w:pPr>
      <w:r>
        <w:rPr>
          <w:rFonts w:ascii="Times New Roman"/>
          <w:b w:val="false"/>
          <w:i w:val="false"/>
          <w:color w:val="000000"/>
          <w:sz w:val="28"/>
        </w:rPr>
        <w:t>
      № 326-шы көшені – Ақсу-Жабағылы көшесі;</w:t>
      </w:r>
    </w:p>
    <w:p>
      <w:pPr>
        <w:spacing w:after="0"/>
        <w:ind w:left="0"/>
        <w:jc w:val="both"/>
      </w:pPr>
      <w:r>
        <w:rPr>
          <w:rFonts w:ascii="Times New Roman"/>
          <w:b w:val="false"/>
          <w:i w:val="false"/>
          <w:color w:val="000000"/>
          <w:sz w:val="28"/>
        </w:rPr>
        <w:t>
      № 327-ші көшені – Марқакөл көшесі;</w:t>
      </w:r>
    </w:p>
    <w:p>
      <w:pPr>
        <w:spacing w:after="0"/>
        <w:ind w:left="0"/>
        <w:jc w:val="both"/>
      </w:pPr>
      <w:r>
        <w:rPr>
          <w:rFonts w:ascii="Times New Roman"/>
          <w:b w:val="false"/>
          <w:i w:val="false"/>
          <w:color w:val="000000"/>
          <w:sz w:val="28"/>
        </w:rPr>
        <w:t>
      № 328-ші көшені – Әлімтау көшесі;</w:t>
      </w:r>
    </w:p>
    <w:p>
      <w:pPr>
        <w:spacing w:after="0"/>
        <w:ind w:left="0"/>
        <w:jc w:val="both"/>
      </w:pPr>
      <w:r>
        <w:rPr>
          <w:rFonts w:ascii="Times New Roman"/>
          <w:b w:val="false"/>
          <w:i w:val="false"/>
          <w:color w:val="000000"/>
          <w:sz w:val="28"/>
        </w:rPr>
        <w:t>
      № 329-ші көшені – Алакөл көшесі;</w:t>
      </w:r>
    </w:p>
    <w:p>
      <w:pPr>
        <w:spacing w:after="0"/>
        <w:ind w:left="0"/>
        <w:jc w:val="both"/>
      </w:pPr>
      <w:r>
        <w:rPr>
          <w:rFonts w:ascii="Times New Roman"/>
          <w:b w:val="false"/>
          <w:i w:val="false"/>
          <w:color w:val="000000"/>
          <w:sz w:val="28"/>
        </w:rPr>
        <w:t>
      № 330-ші көшені – Ақтайлақ би көшесі.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