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23a3" w14:textId="2b823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оқу жылына техникалық және кәсiптiк, орта білімнен кейінгі білімі бар кадрларды даярлауға арналған мемлекеттiк бiлiм беру тапсырысын орналастыру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2018 жылғы 13 тамыздағы № 232 қаулысы. Түркістан облысының Әдiлет департаментiнде 2018 жылғы 14 тамызда № 4710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"Бiлiм туралы" Қазақстан Республикасының 2007 жылғы 27 шiлдедегi Заңының 6-бабының </w:t>
      </w:r>
      <w:r>
        <w:rPr>
          <w:rFonts w:ascii="Times New Roman"/>
          <w:b w:val="false"/>
          <w:i w:val="false"/>
          <w:color w:val="000000"/>
          <w:sz w:val="28"/>
        </w:rPr>
        <w:t>2-тармағының</w:t>
      </w:r>
      <w:r>
        <w:rPr>
          <w:rFonts w:ascii="Times New Roman"/>
          <w:b w:val="false"/>
          <w:i w:val="false"/>
          <w:color w:val="000000"/>
          <w:sz w:val="28"/>
        </w:rPr>
        <w:t xml:space="preserve"> 8-1) тармақшасына сәйкес Түркістан облысының әкiмдiгi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2018-2019 оқу жылына техникалық және кәсіптік, орта білімнен кейінгі білімі бар кадрларды даярлауға арналған мемлекеттік білім беру тапсырысы облыстық бюджет есебінен орналастырылсын.</w:t>
      </w:r>
    </w:p>
    <w:bookmarkEnd w:id="1"/>
    <w:bookmarkStart w:name="z3" w:id="2"/>
    <w:p>
      <w:pPr>
        <w:spacing w:after="0"/>
        <w:ind w:left="0"/>
        <w:jc w:val="both"/>
      </w:pPr>
      <w:r>
        <w:rPr>
          <w:rFonts w:ascii="Times New Roman"/>
          <w:b w:val="false"/>
          <w:i w:val="false"/>
          <w:color w:val="000000"/>
          <w:sz w:val="28"/>
        </w:rPr>
        <w:t>
      2. "Түркістан облысының бiлiм басқармасы", "Түркістан облысының денсаулық сақтау басқармасы", "Түркістан облысының жұмыспен қамтуды үйлестiру және әлеуметтiк бағдарламалар басқармасы" мемлекеттiк мекемелері заңнамада белгiленген тәртiппен 2018-2019 оқу жылына техникалық және кәсiптiк, орта білімнен кейінгі білімі бар кадрларды даярлауға арналған мемлекеттiк бiлiм беру тапсырысын орналастыруды қамтамасыз етсiн.</w:t>
      </w:r>
    </w:p>
    <w:bookmarkEnd w:id="2"/>
    <w:bookmarkStart w:name="z4" w:id="3"/>
    <w:p>
      <w:pPr>
        <w:spacing w:after="0"/>
        <w:ind w:left="0"/>
        <w:jc w:val="both"/>
      </w:pPr>
      <w:r>
        <w:rPr>
          <w:rFonts w:ascii="Times New Roman"/>
          <w:b w:val="false"/>
          <w:i w:val="false"/>
          <w:color w:val="000000"/>
          <w:sz w:val="28"/>
        </w:rPr>
        <w:t>
      3. "Түркістан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bookmarkStart w:name="z6" w:id="5"/>
    <w:p>
      <w:pPr>
        <w:spacing w:after="0"/>
        <w:ind w:left="0"/>
        <w:jc w:val="both"/>
      </w:pPr>
      <w:r>
        <w:rPr>
          <w:rFonts w:ascii="Times New Roman"/>
          <w:b w:val="false"/>
          <w:i w:val="false"/>
          <w:color w:val="000000"/>
          <w:sz w:val="28"/>
        </w:rPr>
        <w:t>
      5. Осы қаулының орындалуын бақылау облыс әкiмiнiң орынбасары Ұ.Сәдібековке жүктелсiн.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Ұ.Сәдібеков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Е.Қ.Тасжүреков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2018 жылғы "13" тамыздағы</w:t>
            </w:r>
            <w:r>
              <w:br/>
            </w:r>
            <w:r>
              <w:rPr>
                <w:rFonts w:ascii="Times New Roman"/>
                <w:b w:val="false"/>
                <w:i w:val="false"/>
                <w:color w:val="000000"/>
                <w:sz w:val="20"/>
              </w:rPr>
              <w:t>№ 232 қаулысына қосымша</w:t>
            </w:r>
          </w:p>
        </w:tc>
      </w:tr>
    </w:tbl>
    <w:p>
      <w:pPr>
        <w:spacing w:after="0"/>
        <w:ind w:left="0"/>
        <w:jc w:val="left"/>
      </w:pPr>
      <w:r>
        <w:rPr>
          <w:rFonts w:ascii="Times New Roman"/>
          <w:b/>
          <w:i w:val="false"/>
          <w:color w:val="000000"/>
        </w:rPr>
        <w:t xml:space="preserve"> Облыстық бюджет есебінен 2018-2019 оқу жылына техникалық және кәсiптiк, орта білімнен кейінгі бiлiмi бар кадрларды даярлауға арналған мемлекеттiк бiлiм беру тапсырысын орналастыру</w:t>
      </w:r>
    </w:p>
    <w:p>
      <w:pPr>
        <w:spacing w:after="0"/>
        <w:ind w:left="0"/>
        <w:jc w:val="both"/>
      </w:pPr>
      <w:r>
        <w:rPr>
          <w:rFonts w:ascii="Times New Roman"/>
          <w:b w:val="false"/>
          <w:i w:val="false"/>
          <w:color w:val="ff0000"/>
          <w:sz w:val="28"/>
        </w:rPr>
        <w:t xml:space="preserve">
      Ескерту. Қосымшаға өзгерістер енгізілді - Түркістан облысы әкiмдiгiнiң 02.05.2019 </w:t>
      </w:r>
      <w:r>
        <w:rPr>
          <w:rFonts w:ascii="Times New Roman"/>
          <w:b w:val="false"/>
          <w:i w:val="false"/>
          <w:color w:val="ff0000"/>
          <w:sz w:val="28"/>
        </w:rPr>
        <w:t>№ 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ұйымының атауы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Мамандықтар/Біліктілігі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негізінде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негізінде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1 колледж" мемлекеттік коммуналдық қазыналық кәсіпорны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бiлiм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"Оңтүстік Қазақстан индустриалды-құрылыс колледжі" мемлекеттік коммуналдық қазыналық кәсіпорны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бiлiм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Көркемдік-әсемдеу жұмыстарын орындаушы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 машиналарын техникалық пайдалану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кранының машинисі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1414012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жинақтаушы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(барлық атаулар)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машиналары және жабдықтарын пайдалану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7 колледж" мемлекеттік коммуналдық қазыналық кәсіпорны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Тамақтандыруды ұйымдастыру </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бiлiм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Пісіруші (барлық атауларымен)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электрлік-механикалық жабдықтар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жинаушы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 (барлық атауларымен)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 машиналарын техникалық пайдалану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экскаватор машинисі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Шаштараз-модельер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8 колледж" мемлекеттік коммуналдық қазыналық кәсіпорны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бiлiм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жөндеуслесарі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электрлік механикалық жабдықтар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жөндеуші және қызмет көрсетуші электр монтері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Оңтүстік Қазақстан көпсалалы-техникалық колледжі" мемлекеттік коммуналдық қазыналық кәсіпорны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Фермер шаруашылығы (бейін бойынша) </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шарушашылық өндірісіндегі тракторшы-машинист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өсіруші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 құрылғыларын жөндеуші электрик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11 колледж" мемлекеттік коммуналдық қазыналық кәсіпорны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(барлық атауларымен)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12 колледж" мемлекеттік коммуналдық қазыналық кәсіпорны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(барлық атауларымен)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13 колледж" мемлекеттік коммуналдық қазыналық кәсіпорны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(барлық атауларымен)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14 колледж" мемлекеттік коммуналдық қазыналық кәсіпорны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15 колледж" мемлекеттік коммуналдық қазыналық кәсіпорны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 құрылғыларын жөндеуші электрик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16 колледж" мемлекеттік коммуналдық қазыналық кәсіпорны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17 колледж" мемлекеттік коммуналдық қазыналық кәсіпорны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0508000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1108072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көмекшісі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бұғаттау құрылғыларына қызмет көрсету және жөндеу электр монтері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18 колледж" мемлекеттік коммуналдық қазыналық кәсіпорны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есептеу машиналарының операторы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19 колледж" мемлекеттік коммуналдық қазыналық кәсіпорны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жабдықтарына қызмет көрсету жөніндегі электр монтері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 құрылғыларын жөндеуші электрик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пайдалану және жөндеу слесарі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"Дәуренбек Құрманбек атындағы "№ 20 колледж" мемлекеттік коммуналдық қазыналық кәсіпорны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Аспазшы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 жөндеу шебері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21 колледж" мемлекеттік коммуналдық қазыналық кәсіпорны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 құрылғыларын жөндеуші электрик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пайдалану және жөндеу слесарі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электр монтері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23 колледж" мемлекеттік коммуналдық қазыналық кәсіпорны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бiлiм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шарушашылық өндірісіндегі тракторшы-машинист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өсіруші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24 колледж" мемлекеттік коммуналдық қазыналық кәсіпорны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электрлік механикалық жабдықтар (түрлері бойынша)</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бiлiм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жөндеуші және қызмет көрсетуші электр монтері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w:t>
            </w:r>
          </w:p>
          <w:p>
            <w:pPr>
              <w:spacing w:after="20"/>
              <w:ind w:left="20"/>
              <w:jc w:val="both"/>
            </w:pPr>
            <w:r>
              <w:rPr>
                <w:rFonts w:ascii="Times New Roman"/>
                <w:b w:val="false"/>
                <w:i w:val="false"/>
                <w:color w:val="000000"/>
                <w:sz w:val="20"/>
              </w:rPr>
              <w:t>(түрлері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"Д.Қонаев атындағы № 25 колледж" мемлекеттік коммуналдық қазыналық кәсіпорны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шанағын жөндеу шебері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өсіруші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"Шымкент аграрлық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мемлекеттiк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фельдшер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фельдшер-инспектор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 техник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реттеуші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бақ-саябақ және ландшафт құрылысы (түрлері бойынша)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мастері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және тағам концентраттары өндірісі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менеджер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"Түркістан гуманитарлық-техникалық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мемлекеттiк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механик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білім басқармасының "Мақтарал аграрлық колледжі" мемлекеттік коммуналдық қазыналық кәсіпорны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мемлекеттiк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Техник-гидромелиоратор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ветеринарлық өңдеу жөніндегі оператор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тракторист - машинист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электр монтері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"Қапланбек аграрлық-техникалық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Түркістан облысы білім басқармасы" мемлекеттiк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фельдшер-инспектор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агрономы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және спиртті ішімдіктер өндірісі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w:t>
            </w:r>
          </w:p>
          <w:p>
            <w:pPr>
              <w:spacing w:after="20"/>
              <w:ind w:left="20"/>
              <w:jc w:val="both"/>
            </w:pPr>
            <w:r>
              <w:rPr>
                <w:rFonts w:ascii="Times New Roman"/>
                <w:b w:val="false"/>
                <w:i w:val="false"/>
                <w:color w:val="000000"/>
                <w:sz w:val="20"/>
              </w:rPr>
              <w:t>(түрлері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қорғау және пайдалану жөніндегі инспектор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"Кентау көпсалалы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Түркістан облысы білім басқармасы" мемлекеттiк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көрсететін техник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электрмеханикалық жабдықтар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құрал-жабдығын пайдалану технигі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жылу жабдықтары және жылумен қамтамасыз ету жүйелері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Техник-теплотехник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"Түлкібас агробизнес және саяхат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мемлекеттiк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бағдарламашы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"Ғ.Мұратбаев атындағы Жетісай гуманитарлық техникалық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оқыту шебері, техник (барлық аталымдар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 пәнінің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пәнінен бастауыш білім беру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өнер шығармашылығы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Ұйымдастырушы-педагог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шаруашылық жүргізу құқығындағы "Түркістан жоғары медицина колледжі" мемлекеттік коммуналдық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 мемлекеттiк мекемесi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денсаулық сақтау басқармасының шаруашылық жүргізу құқығындағы "Жетісай медицина колледжі" мемлекеттік коммуналдық кәсіпорны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 мемлекеттiк мекемесi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арнаулы кәсіптік колледж" коммуналдық мемлекеттік мекемесі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есептеу машиналарының операторы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гуманитарлық – техникалық колледжі" мекемесі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бiлiм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Гуманитарлы-қаржы колледжі" жауапкершілігі шектеулі серіктестігі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бiлiм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электр монтері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гуманитарлық-техникалық колледжі" жеке білім беру мекемесі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оқыту шебері, техник (барлық аталымдар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бағдарламашы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политехникалық колледжі" білім беру жеке мекемесі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(салалары бойынша)</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(түрлері бойынша) электр жабдығы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пайдалану, қызмет көрсету, электрлік жөндеу және электромеханикалық құралдар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Автоматтандыру және басқару </w:t>
            </w:r>
          </w:p>
          <w:p>
            <w:pPr>
              <w:spacing w:after="20"/>
              <w:ind w:left="20"/>
              <w:jc w:val="both"/>
            </w:pPr>
            <w:r>
              <w:rPr>
                <w:rFonts w:ascii="Times New Roman"/>
                <w:b w:val="false"/>
                <w:i w:val="false"/>
                <w:color w:val="000000"/>
                <w:sz w:val="20"/>
              </w:rPr>
              <w:t>(бейін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электроншысы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индустриялды-инновациялық колледжі" жеке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өндірісі, макарон өндірісі және кондитер өндірісі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Полимерлі технология өндірісі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"Инновациялық-технологиялық колледжі" жеке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және сусымалы материалдарды химиялық өндіретін машиналар мен жабдықтарды пайдалану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құрастырылымдар өндірісі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көрсететін техник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менеджер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менеджер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және металл бұйымдары өндірісі (салалары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экономикалық-технологиялық "Мирас" колледжі" жеке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мемлекеттiк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Суретші-модельер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Шаштараз-модельер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мен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бағдарламашы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колледжі" жеке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тасымалдау және сақтау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скважиналарын бұрғылау және бұрғылау жұмыстарының технологиясы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мекемесінің "Түркістан Ахмет Ясауи" кәсіби колледж"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жаттықтырушысы-оқытушы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индустриалды-педагогикалық колледжі" жеке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бағдарламашы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"М.Сапарбаев атындағы Оңтүстік Қазақстан гуманитарлық институтының "Парасат" колледжі" жеке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менеджер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"М.Әуезов атындағы Оңтүстік Қазақстан мемлекеттік университеті"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Техник-бағдарламашы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Техник-лаборант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құрастырылымдар өндірісі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техник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медресе колледжі" жеке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 хатиб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негіздерінің мұғалімі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"М.Тынышпаев атындағы қазақ көлік және коммуникациялар академиясы "Шымкент көлік колледжі"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қолданбалы бакалавр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 пәнінің мұғалімі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тілінен бастауыш білім беру мұғалімі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тілі мұғалімі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халықтар Достығы университеті мекемесінің "Ақсукент көп салалы колледжі" жеке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бағдарламашы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қайта өңдеу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жоғары педагогикалық колледжі" жеке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 пәнінің мұғалімі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пәнінен негізгі орта білім беру мұғалімі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ұйымдардағы музыка пәнінің мұғалімі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 Исмаилов атындағы кәсіптік колледжі"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және халықтық кәсіпшілік өнері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(барлық атауларымен)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бейнді құрылыс шебері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"Арыстанбаб" Оңтүстік Қазақстан колледжі"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агроэкономикалық колледжі"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 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есептеу машиналарының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мұсылмандары діни басқармасы" Республикалық ислами діни бірлестігінің "Шымкент медресе колледжі" жеке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 хатиб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негізінің мұғалімі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