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18332" w14:textId="65183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Акваөсіру (балық өсіру шаруашылығы) өнімділігін және өнім сапасын арттыруды субсидиялау көлемдерін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2018 жылғы 20 шілдедегі № 210 қаулысы. Түркістан облысының Әдiлет департаментiнде 2018 жылғы 26 шілдеде № 4700 болып тiркелдi. Күші жойылды - Түркістан облысы әкiмдiгiнiң 2019 жылғы 2 мамырдағы № 73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02.05.2019 № 73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"Акваөсіру (балық өсіру шаруашылығы)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2017 жылғы 9 маусымдағы № 237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15452 нөмірімен тіркелген Түркістан облысының әкімдігі ҚАУЛЫ ЕТЕДІ:</w:t>
      </w:r>
    </w:p>
    <w:bookmarkStart w:name="z2" w:id="1"/>
    <w:p>
      <w:pPr>
        <w:spacing w:after="0"/>
        <w:ind w:left="0"/>
        <w:jc w:val="both"/>
      </w:pPr>
      <w:r>
        <w:rPr>
          <w:rFonts w:ascii="Times New Roman"/>
          <w:b w:val="false"/>
          <w:i w:val="false"/>
          <w:color w:val="000000"/>
          <w:sz w:val="28"/>
        </w:rPr>
        <w:t xml:space="preserve">
      1. Акваөсіру (балық өсіру шаруашылығы) өнімділігін және өнім сапасын арттыруды субсидиялау көлемдері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 әкімінің аппараты" мемлекеттік мекемесі Қазақстан Республикасының заңнамалық актілерінде белгіленген тәртіппен:</w:t>
      </w:r>
    </w:p>
    <w:bookmarkEnd w:id="2"/>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мемлекеттік тіркелген күннен бастап күнтізбелік он күн ішінде оның көшірмесін Түркістан облысының аумағында таратылатын мерзімді баспа басылымдарында ресми жариялау үшін жіберуді;</w:t>
      </w:r>
    </w:p>
    <w:p>
      <w:pPr>
        <w:spacing w:after="0"/>
        <w:ind w:left="0"/>
        <w:jc w:val="both"/>
      </w:pPr>
      <w:r>
        <w:rPr>
          <w:rFonts w:ascii="Times New Roman"/>
          <w:b w:val="false"/>
          <w:i w:val="false"/>
          <w:color w:val="000000"/>
          <w:sz w:val="28"/>
        </w:rPr>
        <w:t>
      4) осы қаулы ресми жарияланған күннен кейін оны Түркістан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Е.Қ. Тасжүрековке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 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 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 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Т.Қ. 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Е.Қ. Тасжүреков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 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 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20 шілдедегі № 210</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Акваөсіру (балық өсіру шаруашылығы) өнімділігін және өнім сапасын арттыруды субсидиялау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928"/>
        <w:gridCol w:w="2692"/>
        <w:gridCol w:w="3636"/>
        <w:gridCol w:w="1536"/>
        <w:gridCol w:w="2912"/>
      </w:tblGrid>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балық өсіру өнімінің түрі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жылы өсіру көлемі (тонна)</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Акваөсірудің (балық өсіру шаруашылығы) 1 (бір) килограмм өнімін өндіруге жұмсалатын азық мөлшері, килограмм</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1 кг (тенге)</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 (мың теңге)</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Бекіре және оның буданы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15 840,0</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 және оның буданы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және оның буданы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133 680,0</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