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5aa31" w14:textId="f85aa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2018-2019 оқу жылына техникалық және кәсіптік, орта білімнен кейінгі білімі бар мамандарды даярлауға арналған мемлекеттік білім беру тапсырысын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әкiмдiгiнiң 2018 жылғы 18 маусымдағы № 179 қаулысы. Оңтүстiк Қазақстан облысының Әдiлет департаментiнде 2018 жылғы 28 маусымда № 4653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"Бiлiм туралы" Қазақстан Республикасының 2007 жылғы 27 шiлдедегi Заңының 6 бабының </w:t>
      </w:r>
      <w:r>
        <w:rPr>
          <w:rFonts w:ascii="Times New Roman"/>
          <w:b w:val="false"/>
          <w:i w:val="false"/>
          <w:color w:val="000000"/>
          <w:sz w:val="28"/>
        </w:rPr>
        <w:t>2-тармағының</w:t>
      </w:r>
      <w:r>
        <w:rPr>
          <w:rFonts w:ascii="Times New Roman"/>
          <w:b w:val="false"/>
          <w:i w:val="false"/>
          <w:color w:val="000000"/>
          <w:sz w:val="28"/>
        </w:rPr>
        <w:t xml:space="preserve"> 8) тармақшасына сәйкес Оңтүстiк Қазақстан облысының әкiмдiгi ҚАУЛЫ ЕТЕДI:</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2018-2019 оқу жылына техникалық және кәсіптік, орта білімнен кейінгі білімі бар мамандарды даярлауға арналған мемлекеттік білім беру тапсырысы облыстық бюджет есебінен бекітілсін.</w:t>
      </w:r>
    </w:p>
    <w:bookmarkEnd w:id="1"/>
    <w:bookmarkStart w:name="z3" w:id="2"/>
    <w:p>
      <w:pPr>
        <w:spacing w:after="0"/>
        <w:ind w:left="0"/>
        <w:jc w:val="both"/>
      </w:pPr>
      <w:r>
        <w:rPr>
          <w:rFonts w:ascii="Times New Roman"/>
          <w:b w:val="false"/>
          <w:i w:val="false"/>
          <w:color w:val="000000"/>
          <w:sz w:val="28"/>
        </w:rPr>
        <w:t>
      2. "Оңтүстiк Қазақстан облысы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қаулыны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жолдауды;</w:t>
      </w:r>
    </w:p>
    <w:p>
      <w:pPr>
        <w:spacing w:after="0"/>
        <w:ind w:left="0"/>
        <w:jc w:val="both"/>
      </w:pPr>
      <w:r>
        <w:rPr>
          <w:rFonts w:ascii="Times New Roman"/>
          <w:b w:val="false"/>
          <w:i w:val="false"/>
          <w:color w:val="000000"/>
          <w:sz w:val="28"/>
        </w:rPr>
        <w:t>
      3) осы қаулыны мемлекеттік тіркелген күнінен бастап күнтізбелік он күн ішінде оның көшірмесін Оңтүстiк Қазақстан облысының аумағында таратылатын мерзімді баспа басылымдарында ресми жариялауға жолдауды;</w:t>
      </w:r>
    </w:p>
    <w:p>
      <w:pPr>
        <w:spacing w:after="0"/>
        <w:ind w:left="0"/>
        <w:jc w:val="both"/>
      </w:pPr>
      <w:r>
        <w:rPr>
          <w:rFonts w:ascii="Times New Roman"/>
          <w:b w:val="false"/>
          <w:i w:val="false"/>
          <w:color w:val="000000"/>
          <w:sz w:val="28"/>
        </w:rPr>
        <w:t>
      4) осы қаулыны оны ресми жарияланғаннан кейін Оңтүстiк Қазақстан облысы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әкiмiнiң орынбасары Ұ.Сәдібековке жүктелсiн.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Ж.Түймебаев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Ә.Ш.Өсербаев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Ә.Е.Тұрғымбеков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Ұ.Сәдібеков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Т.Қ.Сәрсембаев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Е.Қ.Тасжүреков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А.С.Сәбитов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2018 жылғы</w:t>
            </w:r>
            <w:r>
              <w:br/>
            </w:r>
            <w:r>
              <w:rPr>
                <w:rFonts w:ascii="Times New Roman"/>
                <w:b w:val="false"/>
                <w:i w:val="false"/>
                <w:color w:val="000000"/>
                <w:sz w:val="20"/>
              </w:rPr>
              <w:t>18 маусымдағы</w:t>
            </w:r>
            <w:r>
              <w:br/>
            </w:r>
            <w:r>
              <w:rPr>
                <w:rFonts w:ascii="Times New Roman"/>
                <w:b w:val="false"/>
                <w:i w:val="false"/>
                <w:color w:val="000000"/>
                <w:sz w:val="20"/>
              </w:rPr>
              <w:t>№ 179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2018-2019 оқу жылына техникалық және кәсіптік, орта білімнен кейінгі білімі бар мамандарды даярлауға арналған мемлекеттік білім беру тапсырысы облыстық бюджет есебінен</w:t>
      </w:r>
    </w:p>
    <w:p>
      <w:pPr>
        <w:spacing w:after="0"/>
        <w:ind w:left="0"/>
        <w:jc w:val="both"/>
      </w:pPr>
      <w:r>
        <w:rPr>
          <w:rFonts w:ascii="Times New Roman"/>
          <w:b w:val="false"/>
          <w:i w:val="false"/>
          <w:color w:val="ff0000"/>
          <w:sz w:val="28"/>
        </w:rPr>
        <w:t xml:space="preserve">
      Ескерту. Қосымшада "Оңтүстік Қазақстан" - деген сөздері "Түркістан" - деген сөзбен ауыстырылды - Түркістан облысы әкiмдiгiнiң 21.01.2019 </w:t>
      </w:r>
      <w:r>
        <w:rPr>
          <w:rFonts w:ascii="Times New Roman"/>
          <w:b w:val="false"/>
          <w:i w:val="false"/>
          <w:color w:val="ff0000"/>
          <w:sz w:val="28"/>
        </w:rPr>
        <w:t>№ 5</w:t>
      </w:r>
      <w:r>
        <w:rPr>
          <w:rFonts w:ascii="Times New Roman"/>
          <w:b w:val="false"/>
          <w:i w:val="false"/>
          <w:color w:val="ff0000"/>
          <w:sz w:val="28"/>
        </w:rPr>
        <w:t xml:space="preserve"> қаулысымен; өзгерістер енгізілді - Түркістан облысы әкiмдiгiнiң 21.01.2019 </w:t>
      </w:r>
      <w:r>
        <w:rPr>
          <w:rFonts w:ascii="Times New Roman"/>
          <w:b w:val="false"/>
          <w:i w:val="false"/>
          <w:color w:val="ff0000"/>
          <w:sz w:val="28"/>
        </w:rPr>
        <w:t>№ 5</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даярлау бағыттары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тапсырысының көлемі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бір маманды оқытуға жұмсалатын шығыстардың орташа құны,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нысаны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Білім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37376,3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0300000 Медицина, фармацевтика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35188,89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39301,19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35188,89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39301,19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35188,89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39301,19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35188,89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39301,19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35188,89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39301,19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0400000 Өнер және мәдениет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(бейін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қызметі және халықтық көркемдік шығармашылығы (бейін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107185,1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113790,2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130464,2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дирижеры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107185,1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113790,2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130464,2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107185,1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113790,2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130464,2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өнері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Кескіндеу, мүсіндеу және графика (түрлері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 өнері және халықтық кәсіпшілік (бейін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0500000-Қызмет көрсету, экономика және басқару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іс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химиялық тазалау және бояу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 және ұйымдастыру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 және мұрағаттану (қолдану аясы және салалары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(салалар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жұмыспен қамту және әлеуметтік бағдарламалар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0700000 Геология, тау кен өндірісі және пайдалы қазбаларды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0800000 Мұнай- газ және химия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 скважиналарын бұрғылау және бұрғылау жұмыстарының технологиясы (бейін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құбырлары мен мұнай-газ қоймаларын салу және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газды тасымалдау және сақтау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өндіріс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 және сусымалы материалдарды химиялық өндіретін машиналар мен жабдықтарды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технология және өндіріс (түрлері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газды қайта өңдеу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0900000 Энергетика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желілерінің электр жабдықтары (түрлері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жылу энергетикалық қондырғылары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Жылу-техникалық жабдық және жылумен қамтамасыз ету жүйелері (түрлері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 механикалық жабдықтар (түрлері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электрлі механикалық жабдықтарды техникалық пайдалану, қызмет көрсету және жөндеу (түрлері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1000000-Металлургия және машина жасау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өлшеу-бақылау құралдары және өндірістегі автоматика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 Көлік (салалар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құрамдарын пайдалану, жөндеу және техникалық қызмет көрсету (түрлері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машиналары және жабдықтарын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электрлік-механикалық жабдықтар (түрлері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 Өндіру, монтаждау, пайдалану және жөндеу (салалар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материалдарды өңдеу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өндірісі (түрлері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жұмыспен қамтуды үйлестіру және әлеуметтік бағдарламалар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тоқыма, галантерея бұйымдары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кондитерлік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 және тағам концентраттары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алкогольсіз және спиртті ішімдіктер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өнімдерінің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 Байланыс, телекоммуникация және ақпараттық технологиялар. Электрондық 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(бейін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көлігіндегі автоматика, телемеханика және қозғалысты басқару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жұмыспен қамтуды үйлестіру және әлеуметтік бағдарламалар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(түрлері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байланысы және желімен хабарлаудың желілік құрылыстарын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37798,8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 Құрылыс және коммуналдық шаруашылық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бұйымдары мен құрастырылымдар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бетон және металл бұйымдары өндірісі (түрлері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 (түрлері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 Ауыл шаруашылығы, ветеринария және экология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(түрлері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бақ-саябақ және ландшафт құрылысы (түрлері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табиғатты қорғау қызметі (түрлері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Алынып тасталды - Түркістан облысы әкiмдiгiнiң 21.01.2019 </w:t>
            </w:r>
            <w:r>
              <w:rPr>
                <w:rFonts w:ascii="Times New Roman"/>
                <w:b w:val="false"/>
                <w:i w:val="false"/>
                <w:color w:val="ff0000"/>
                <w:sz w:val="20"/>
              </w:rPr>
              <w:t>№ 5</w:t>
            </w:r>
            <w:r>
              <w:rPr>
                <w:rFonts w:ascii="Times New Roman"/>
                <w:b w:val="false"/>
                <w:i w:val="false"/>
                <w:color w:val="ff0000"/>
                <w:sz w:val="20"/>
              </w:rPr>
              <w:t xml:space="preserve"> қаулысымен (алғашқы ресми жарияланған күнінен бастап қолданысқа енгізіледі).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