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0238" w14:textId="b540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29 шілдедегі № 232 "Әлеуметтік-еңбек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2 сәуірдегі № 90 қаулысы. Оңтүстiк Қазақстан облысының Әдiлет департаментiнде 2018 жылғы 18 сәуірде № 4552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29 шілдедегі № 232 "Әлеуметтік-еңбек саласындағы мемлекеттік көрсетілетін қызметтер регламенттерін бекіту туралы" (Нормативтік құқықтық актілерді мемлекеттік тіркеудің тізілімінде № 3328 болып тіркелген, 2015 жылдың 11 қыркүйегінде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 тармақша алынып тасталынсын;</w:t>
      </w:r>
    </w:p>
    <w:p>
      <w:pPr>
        <w:spacing w:after="0"/>
        <w:ind w:left="0"/>
        <w:jc w:val="both"/>
      </w:pPr>
      <w:r>
        <w:rPr>
          <w:rFonts w:ascii="Times New Roman"/>
          <w:b w:val="false"/>
          <w:i w:val="false"/>
          <w:color w:val="000000"/>
          <w:sz w:val="28"/>
        </w:rPr>
        <w:t xml:space="preserve">
      көрсетілген қаулының "Мүгедектерге протездік-ортопедиялық көмек ұсыну үшін оларға құжаттарды ресімдеу" мемлекеттік көрсетілетін қызметінің регламенті" деген </w:t>
      </w:r>
      <w:r>
        <w:rPr>
          <w:rFonts w:ascii="Times New Roman"/>
          <w:b w:val="false"/>
          <w:i w:val="false"/>
          <w:color w:val="000000"/>
          <w:sz w:val="28"/>
        </w:rPr>
        <w:t>4-қосымшасы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xml:space="preserve">
      көрсетілген қаулының "Мүгедектерді сурдо-тифлотехникалық және міндетті гигиеналық құралдармен қамтамасыз ету" мемлекеттік көрсетілетін қызметінің регламенті" деген </w:t>
      </w:r>
      <w:r>
        <w:rPr>
          <w:rFonts w:ascii="Times New Roman"/>
          <w:b w:val="false"/>
          <w:i w:val="false"/>
          <w:color w:val="000000"/>
          <w:sz w:val="28"/>
        </w:rPr>
        <w:t>5-қосымшасы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қаулының "Мемлекеттік атаулы әлеуметтік көмек тағайындау" мемлекеттік көрсетілетін қызметінің регламенті" деген </w:t>
      </w:r>
      <w:r>
        <w:rPr>
          <w:rFonts w:ascii="Times New Roman"/>
          <w:b w:val="false"/>
          <w:i w:val="false"/>
          <w:color w:val="000000"/>
          <w:sz w:val="28"/>
        </w:rPr>
        <w:t>7-қосымшасы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қаулының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қызметінің регламенті" деген </w:t>
      </w:r>
      <w:r>
        <w:rPr>
          <w:rFonts w:ascii="Times New Roman"/>
          <w:b w:val="false"/>
          <w:i w:val="false"/>
          <w:color w:val="000000"/>
          <w:sz w:val="28"/>
        </w:rPr>
        <w:t>8-қосымшасы</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қаулының "Мүгедектерге кресло-арбалар беру" мемлекеттік көрсетілетін қызметінің регламенті" деген </w:t>
      </w:r>
      <w:r>
        <w:rPr>
          <w:rFonts w:ascii="Times New Roman"/>
          <w:b w:val="false"/>
          <w:i w:val="false"/>
          <w:color w:val="000000"/>
          <w:sz w:val="28"/>
        </w:rPr>
        <w:t>9-қосымшасы</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қаулының "Мүгедектерді санаторий-курорттық емдеумен қамтамасыз ету" мемлекеттік көрсетілетін қызметінің регламенті" деген </w:t>
      </w:r>
      <w:r>
        <w:rPr>
          <w:rFonts w:ascii="Times New Roman"/>
          <w:b w:val="false"/>
          <w:i w:val="false"/>
          <w:color w:val="000000"/>
          <w:sz w:val="28"/>
        </w:rPr>
        <w:t>10-қосымшасы</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қаулының "Медициналық-әлеуметтік мекемелерде (ұйымдарда) арнаулы әлеуметтік қызмет көрсетуге құжаттар ресімдеу" мемлекеттік көрсетілетін қызметінің регламенті" деген </w:t>
      </w:r>
      <w:r>
        <w:rPr>
          <w:rFonts w:ascii="Times New Roman"/>
          <w:b w:val="false"/>
          <w:i w:val="false"/>
          <w:color w:val="000000"/>
          <w:sz w:val="28"/>
        </w:rPr>
        <w:t>11-қосымшасы</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қаулының "Үйде күтім көрсету жағдайында арнаулы әлеуметтік қызмет көрсетуге құжаттар ресімдеу" мемлекеттік көрсетілетін қызметінің регламенті" деген </w:t>
      </w:r>
      <w:r>
        <w:rPr>
          <w:rFonts w:ascii="Times New Roman"/>
          <w:b w:val="false"/>
          <w:i w:val="false"/>
          <w:color w:val="000000"/>
          <w:sz w:val="28"/>
        </w:rPr>
        <w:t>12-қосымшасы</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қаулының "Өтініш берушінің (отбасының) атаулы әлеуметтік көмек алушыларға тиесілігін растайтын анықтама беру" мемлекеттік көрсетілетін қызметінің регламенті" деген </w:t>
      </w:r>
      <w:r>
        <w:rPr>
          <w:rFonts w:ascii="Times New Roman"/>
          <w:b w:val="false"/>
          <w:i w:val="false"/>
          <w:color w:val="000000"/>
          <w:sz w:val="28"/>
        </w:rPr>
        <w:t>16-қосымшасы</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xml:space="preserve">
      көрсетілген қаулының "Мүгедек балаларды үйде оқытуға жұмсалған шығындарды өтеу" мемлекеттік көрсетілетін қызметінің регламенті" деген </w:t>
      </w:r>
      <w:r>
        <w:rPr>
          <w:rFonts w:ascii="Times New Roman"/>
          <w:b w:val="false"/>
          <w:i w:val="false"/>
          <w:color w:val="000000"/>
          <w:sz w:val="28"/>
        </w:rPr>
        <w:t>17-қосымшасы</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көрсетілген қаулының "Оралман мәртебесін беру" мемлекеттік көрсетілетін қызметінің регламенті" деген </w:t>
      </w:r>
      <w:r>
        <w:rPr>
          <w:rFonts w:ascii="Times New Roman"/>
          <w:b w:val="false"/>
          <w:i w:val="false"/>
          <w:color w:val="000000"/>
          <w:sz w:val="28"/>
        </w:rPr>
        <w:t>18-қосымшасы</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1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тіркелгеннен кейін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оның ресми жарияланғаннан кейін Оңтүстік Қазақстан облысы әкімдігінің интернет-ресурсында орналастыруды қамтамасыз етсін.</w:t>
      </w:r>
    </w:p>
    <w:bookmarkStart w:name="z15" w:id="13"/>
    <w:p>
      <w:pPr>
        <w:spacing w:after="0"/>
        <w:ind w:left="0"/>
        <w:jc w:val="both"/>
      </w:pPr>
      <w:r>
        <w:rPr>
          <w:rFonts w:ascii="Times New Roman"/>
          <w:b w:val="false"/>
          <w:i w:val="false"/>
          <w:color w:val="000000"/>
          <w:sz w:val="28"/>
        </w:rPr>
        <w:t>
      3. Осы қаулының орындалуын бақылау облыс әкімінің орынбасары Е.Ә.Садырға жүктелсін.</w:t>
      </w:r>
    </w:p>
    <w:bookmarkEnd w:id="13"/>
    <w:bookmarkStart w:name="z16" w:id="1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w:t>
            </w:r>
            <w:r>
              <w:br/>
            </w:r>
            <w:r>
              <w:rPr>
                <w:rFonts w:ascii="Times New Roman"/>
                <w:b w:val="false"/>
                <w:i w:val="false"/>
                <w:color w:val="000000"/>
                <w:sz w:val="20"/>
              </w:rPr>
              <w:t>сәуірдегі № 90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29</w:t>
            </w:r>
            <w:r>
              <w:br/>
            </w:r>
            <w:r>
              <w:rPr>
                <w:rFonts w:ascii="Times New Roman"/>
                <w:b w:val="false"/>
                <w:i w:val="false"/>
                <w:color w:val="000000"/>
                <w:sz w:val="20"/>
              </w:rPr>
              <w:t>шілдедегі № 232 қаулысына</w:t>
            </w:r>
            <w:r>
              <w:br/>
            </w:r>
            <w:r>
              <w:rPr>
                <w:rFonts w:ascii="Times New Roman"/>
                <w:b w:val="false"/>
                <w:i w:val="false"/>
                <w:color w:val="000000"/>
                <w:sz w:val="20"/>
              </w:rPr>
              <w:t>4-қосымша</w:t>
            </w:r>
          </w:p>
        </w:tc>
      </w:tr>
    </w:tbl>
    <w:bookmarkStart w:name="z18" w:id="15"/>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көрсетілетін қызметінің регламенті</w:t>
      </w:r>
    </w:p>
    <w:bookmarkEnd w:id="15"/>
    <w:bookmarkStart w:name="z19" w:id="16"/>
    <w:p>
      <w:pPr>
        <w:spacing w:after="0"/>
        <w:ind w:left="0"/>
        <w:jc w:val="left"/>
      </w:pPr>
      <w:r>
        <w:rPr>
          <w:rFonts w:ascii="Times New Roman"/>
          <w:b/>
          <w:i w:val="false"/>
          <w:color w:val="000000"/>
        </w:rPr>
        <w:t xml:space="preserve"> 1-бөлім. Жалпы ережелер</w:t>
      </w:r>
    </w:p>
    <w:bookmarkEnd w:id="16"/>
    <w:bookmarkStart w:name="z20" w:id="17"/>
    <w:p>
      <w:pPr>
        <w:spacing w:after="0"/>
        <w:ind w:left="0"/>
        <w:jc w:val="both"/>
      </w:pPr>
      <w:r>
        <w:rPr>
          <w:rFonts w:ascii="Times New Roman"/>
          <w:b w:val="false"/>
          <w:i w:val="false"/>
          <w:color w:val="000000"/>
          <w:sz w:val="28"/>
        </w:rPr>
        <w:t>
      1. "Мүгедектерге протездік-ортопедиялық көмек ұсыну үшін оларға құжаттарды ресімдеу"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 көрсетілетін қызметті беруші) көрсетіледі.</w:t>
      </w:r>
    </w:p>
    <w:bookmarkEnd w:id="17"/>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21" w:id="18"/>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8"/>
    <w:bookmarkStart w:name="z22" w:id="19"/>
    <w:p>
      <w:pPr>
        <w:spacing w:after="0"/>
        <w:ind w:left="0"/>
        <w:jc w:val="both"/>
      </w:pPr>
      <w:r>
        <w:rPr>
          <w:rFonts w:ascii="Times New Roman"/>
          <w:b w:val="false"/>
          <w:i w:val="false"/>
          <w:color w:val="000000"/>
          <w:sz w:val="28"/>
        </w:rPr>
        <w:t>
      3. Мемлекеттік көрсетілетін қызмет нәтижесі – мүгедектерге протездік-ортопедиялық көмек ұсыну мерзімдері көрсетілген құжаттарды ресімдеу туралы хабарлама.</w:t>
      </w:r>
    </w:p>
    <w:bookmarkEnd w:id="19"/>
    <w:bookmarkStart w:name="z23" w:id="20"/>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24" w:id="21"/>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қызметті алушының өтініші негіздеме болады.</w:t>
      </w:r>
    </w:p>
    <w:bookmarkEnd w:id="21"/>
    <w:bookmarkStart w:name="z25" w:id="2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22"/>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"Мүгедектерге протездік-ортопедиялық көмек ұсыну үшін оларға құжаттарды ресімдеу"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26" w:id="23"/>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
    <w:bookmarkStart w:name="z27" w:id="2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28" w:id="2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25"/>
    <w:bookmarkStart w:name="z29" w:id="26"/>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6"/>
    <w:bookmarkStart w:name="z30" w:id="27"/>
    <w:p>
      <w:pPr>
        <w:spacing w:after="0"/>
        <w:ind w:left="0"/>
        <w:jc w:val="both"/>
      </w:pPr>
      <w:r>
        <w:rPr>
          <w:rFonts w:ascii="Times New Roman"/>
          <w:b w:val="false"/>
          <w:i w:val="false"/>
          <w:color w:val="000000"/>
          <w:sz w:val="28"/>
        </w:rPr>
        <w:t>
      8. Мемлекеттік корпорациямен және (немесе) өзге де көрсетілетін қызметті берушілермен өзара іс-қимыл тәртібі:</w:t>
      </w:r>
    </w:p>
    <w:bookmarkEnd w:id="27"/>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Мемлекеттік корпорацияның жинақтау секторы сол жұмыс күні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ұсынбаған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ақпараттық жүйеде белгілейді және тіркейді, 30 минут ішінде құжаттарды басшылыққа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сол жұмыс күні көрсетілетін қызметті берушінің басшылығы мемлекеттік көрсетілетін қызмет нәтижесіне қол қояды;</w:t>
      </w:r>
    </w:p>
    <w:p>
      <w:pPr>
        <w:spacing w:after="0"/>
        <w:ind w:left="0"/>
        <w:jc w:val="both"/>
      </w:pPr>
      <w:r>
        <w:rPr>
          <w:rFonts w:ascii="Times New Roman"/>
          <w:b w:val="false"/>
          <w:i w:val="false"/>
          <w:color w:val="000000"/>
          <w:sz w:val="28"/>
        </w:rPr>
        <w:t>
      7) сол жұмыс күні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құжаттарды беру секторының жұмысшысы көрсетілетін қызметті алушыға қызметтің нәтижесін береді.</w:t>
      </w:r>
    </w:p>
    <w:bookmarkStart w:name="z31" w:id="28"/>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протездік-ортопедиялық</w:t>
            </w:r>
            <w:r>
              <w:br/>
            </w:r>
            <w:r>
              <w:rPr>
                <w:rFonts w:ascii="Times New Roman"/>
                <w:b w:val="false"/>
                <w:i w:val="false"/>
                <w:color w:val="000000"/>
                <w:sz w:val="20"/>
              </w:rPr>
              <w:t>көмек ұсыну үшін оларға құжаттарды</w:t>
            </w:r>
            <w:r>
              <w:br/>
            </w:r>
            <w:r>
              <w:rPr>
                <w:rFonts w:ascii="Times New Roman"/>
                <w:b w:val="false"/>
                <w:i w:val="false"/>
                <w:color w:val="000000"/>
                <w:sz w:val="20"/>
              </w:rPr>
              <w:t>ресімдеу" 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404"/>
        <w:gridCol w:w="1968"/>
        <w:gridCol w:w="1465"/>
        <w:gridCol w:w="1801"/>
        <w:gridCol w:w="763"/>
        <w:gridCol w:w="1367"/>
        <w:gridCol w:w="66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тізбеге сәйкес құжаттардың топтамасын толық ұсынбаған жағдайда құжаттарды қабылдаудан бас тарту туралы қолхат береді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дайындап, басшылыққа ұсынады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w:t>
            </w:r>
            <w:r>
              <w:br/>
            </w:r>
            <w:r>
              <w:rPr>
                <w:rFonts w:ascii="Times New Roman"/>
                <w:b w:val="false"/>
                <w:i w:val="false"/>
                <w:color w:val="000000"/>
                <w:sz w:val="20"/>
              </w:rPr>
              <w:t>сәуірдегі № 90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29</w:t>
            </w:r>
            <w:r>
              <w:br/>
            </w:r>
            <w:r>
              <w:rPr>
                <w:rFonts w:ascii="Times New Roman"/>
                <w:b w:val="false"/>
                <w:i w:val="false"/>
                <w:color w:val="000000"/>
                <w:sz w:val="20"/>
              </w:rPr>
              <w:t>шілдедегі № 232 қаулысына</w:t>
            </w:r>
            <w:r>
              <w:br/>
            </w:r>
            <w:r>
              <w:rPr>
                <w:rFonts w:ascii="Times New Roman"/>
                <w:b w:val="false"/>
                <w:i w:val="false"/>
                <w:color w:val="000000"/>
                <w:sz w:val="20"/>
              </w:rPr>
              <w:t>5-қосымша</w:t>
            </w:r>
          </w:p>
        </w:tc>
      </w:tr>
    </w:tbl>
    <w:bookmarkStart w:name="z34" w:id="29"/>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мемлекеттік көрсетілетін қызметінің регламенті</w:t>
      </w:r>
    </w:p>
    <w:bookmarkEnd w:id="29"/>
    <w:bookmarkStart w:name="z35" w:id="30"/>
    <w:p>
      <w:pPr>
        <w:spacing w:after="0"/>
        <w:ind w:left="0"/>
        <w:jc w:val="left"/>
      </w:pPr>
      <w:r>
        <w:rPr>
          <w:rFonts w:ascii="Times New Roman"/>
          <w:b/>
          <w:i w:val="false"/>
          <w:color w:val="000000"/>
        </w:rPr>
        <w:t xml:space="preserve"> 1-бөлім. Жалпы ережелер</w:t>
      </w:r>
    </w:p>
    <w:bookmarkEnd w:id="30"/>
    <w:bookmarkStart w:name="z36" w:id="31"/>
    <w:p>
      <w:pPr>
        <w:spacing w:after="0"/>
        <w:ind w:left="0"/>
        <w:jc w:val="both"/>
      </w:pPr>
      <w:r>
        <w:rPr>
          <w:rFonts w:ascii="Times New Roman"/>
          <w:b w:val="false"/>
          <w:i w:val="false"/>
          <w:color w:val="000000"/>
          <w:sz w:val="28"/>
        </w:rPr>
        <w:t>
      1. "Мүгедектерді сурдо-тифлотехникалық және міндетті гигиеналық құралдармен қамтамасыз ету"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 көрсетілетін қызметті беруші) көрсетіледі.</w:t>
      </w:r>
    </w:p>
    <w:bookmarkEnd w:id="31"/>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37" w:id="32"/>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32"/>
    <w:bookmarkStart w:name="z38" w:id="33"/>
    <w:p>
      <w:pPr>
        <w:spacing w:after="0"/>
        <w:ind w:left="0"/>
        <w:jc w:val="both"/>
      </w:pPr>
      <w:r>
        <w:rPr>
          <w:rFonts w:ascii="Times New Roman"/>
          <w:b w:val="false"/>
          <w:i w:val="false"/>
          <w:color w:val="000000"/>
          <w:sz w:val="28"/>
        </w:rPr>
        <w:t>
      3. Мемлекеттік көрсетілетін қызмет нәтижесі – мүгедектерге сурдо-тифлотехникалық және міндетті гигиеналық құралдар ұсыну мерзімдері көрсетілген құжаттарды ресімдеу туралы хабарлама.</w:t>
      </w:r>
    </w:p>
    <w:bookmarkEnd w:id="33"/>
    <w:bookmarkStart w:name="z39" w:id="34"/>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4"/>
    <w:bookmarkStart w:name="z40" w:id="35"/>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қызметті алушының өтініші негіздеме болады.</w:t>
      </w:r>
    </w:p>
    <w:bookmarkEnd w:id="35"/>
    <w:bookmarkStart w:name="z41" w:id="36"/>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36"/>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"Мүгедектерді сурдо-тифлотехникалық және міндетті гигиеналық құралдармен қамтамасыз ету"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42" w:id="37"/>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7"/>
    <w:bookmarkStart w:name="z43" w:id="3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44" w:id="3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39"/>
    <w:bookmarkStart w:name="z45" w:id="40"/>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0"/>
    <w:bookmarkStart w:name="z46" w:id="41"/>
    <w:p>
      <w:pPr>
        <w:spacing w:after="0"/>
        <w:ind w:left="0"/>
        <w:jc w:val="both"/>
      </w:pPr>
      <w:r>
        <w:rPr>
          <w:rFonts w:ascii="Times New Roman"/>
          <w:b w:val="false"/>
          <w:i w:val="false"/>
          <w:color w:val="000000"/>
          <w:sz w:val="28"/>
        </w:rPr>
        <w:t>
      8. Мемлекеттік корпорациямен және (немесе) өзге де көрсетілетін қызметті берушілермен өзара іс-қимыл тәртібі:</w:t>
      </w:r>
    </w:p>
    <w:bookmarkEnd w:id="41"/>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Мемлекеттік корпорацияның жинақтау секторы сол жұмыс күні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ұсынбаған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ақпараттық жүйеде белгілейді және тіркейді, 30 минут ішінде құжаттарды басшылыққа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сол жұмыс күні көрсетілетін қызметті берушінің басшылығы мемлекеттік көрсетілетін қызмет нәтижесіне қол қояды;</w:t>
      </w:r>
    </w:p>
    <w:p>
      <w:pPr>
        <w:spacing w:after="0"/>
        <w:ind w:left="0"/>
        <w:jc w:val="both"/>
      </w:pPr>
      <w:r>
        <w:rPr>
          <w:rFonts w:ascii="Times New Roman"/>
          <w:b w:val="false"/>
          <w:i w:val="false"/>
          <w:color w:val="000000"/>
          <w:sz w:val="28"/>
        </w:rPr>
        <w:t>
      7) сол жұмыс күні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құжаттарды беру секторының жұмысшысы көрсетілетін қызметті алушыға қызметтің нәтижесін береді.</w:t>
      </w:r>
    </w:p>
    <w:bookmarkStart w:name="z47" w:id="42"/>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сурдо-тифлотехникалық</w:t>
            </w:r>
            <w:r>
              <w:br/>
            </w:r>
            <w:r>
              <w:rPr>
                <w:rFonts w:ascii="Times New Roman"/>
                <w:b w:val="false"/>
                <w:i w:val="false"/>
                <w:color w:val="000000"/>
                <w:sz w:val="20"/>
              </w:rPr>
              <w:t>және міндетті гигиеналық</w:t>
            </w:r>
            <w:r>
              <w:br/>
            </w:r>
            <w:r>
              <w:rPr>
                <w:rFonts w:ascii="Times New Roman"/>
                <w:b w:val="false"/>
                <w:i w:val="false"/>
                <w:color w:val="000000"/>
                <w:sz w:val="20"/>
              </w:rPr>
              <w:t>құралдармен қамтамасыз ету"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404"/>
        <w:gridCol w:w="1968"/>
        <w:gridCol w:w="1465"/>
        <w:gridCol w:w="1801"/>
        <w:gridCol w:w="763"/>
        <w:gridCol w:w="1367"/>
        <w:gridCol w:w="66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тізбеге сәйкес құжаттардың топтамасын толық ұсынбаған жағдайда құжаттарды қабылдаудан бас тарту туралы қолхат береді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дайындап, басшылыққа ұсынады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w:t>
            </w:r>
            <w:r>
              <w:br/>
            </w:r>
            <w:r>
              <w:rPr>
                <w:rFonts w:ascii="Times New Roman"/>
                <w:b w:val="false"/>
                <w:i w:val="false"/>
                <w:color w:val="000000"/>
                <w:sz w:val="20"/>
              </w:rPr>
              <w:t>сәуірдегі № 90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29</w:t>
            </w:r>
            <w:r>
              <w:br/>
            </w:r>
            <w:r>
              <w:rPr>
                <w:rFonts w:ascii="Times New Roman"/>
                <w:b w:val="false"/>
                <w:i w:val="false"/>
                <w:color w:val="000000"/>
                <w:sz w:val="20"/>
              </w:rPr>
              <w:t>шілдедегі № 232 қаулысына</w:t>
            </w:r>
            <w:r>
              <w:br/>
            </w:r>
            <w:r>
              <w:rPr>
                <w:rFonts w:ascii="Times New Roman"/>
                <w:b w:val="false"/>
                <w:i w:val="false"/>
                <w:color w:val="000000"/>
                <w:sz w:val="20"/>
              </w:rPr>
              <w:t>7-қосымша</w:t>
            </w:r>
          </w:p>
        </w:tc>
      </w:tr>
    </w:tbl>
    <w:bookmarkStart w:name="z50" w:id="43"/>
    <w:p>
      <w:pPr>
        <w:spacing w:after="0"/>
        <w:ind w:left="0"/>
        <w:jc w:val="left"/>
      </w:pPr>
      <w:r>
        <w:rPr>
          <w:rFonts w:ascii="Times New Roman"/>
          <w:b/>
          <w:i w:val="false"/>
          <w:color w:val="000000"/>
        </w:rPr>
        <w:t xml:space="preserve"> "Мемлекеттік атаулы әлеуметтік көмек тағайындау" мемлекеттік көрсетілетін қызметінің регламенті</w:t>
      </w:r>
    </w:p>
    <w:bookmarkEnd w:id="43"/>
    <w:bookmarkStart w:name="z51" w:id="44"/>
    <w:p>
      <w:pPr>
        <w:spacing w:after="0"/>
        <w:ind w:left="0"/>
        <w:jc w:val="left"/>
      </w:pPr>
      <w:r>
        <w:rPr>
          <w:rFonts w:ascii="Times New Roman"/>
          <w:b/>
          <w:i w:val="false"/>
          <w:color w:val="000000"/>
        </w:rPr>
        <w:t xml:space="preserve"> 1-бөлім. Жалпы ережелер</w:t>
      </w:r>
    </w:p>
    <w:bookmarkEnd w:id="44"/>
    <w:bookmarkStart w:name="z52" w:id="45"/>
    <w:p>
      <w:pPr>
        <w:spacing w:after="0"/>
        <w:ind w:left="0"/>
        <w:jc w:val="both"/>
      </w:pPr>
      <w:r>
        <w:rPr>
          <w:rFonts w:ascii="Times New Roman"/>
          <w:b w:val="false"/>
          <w:i w:val="false"/>
          <w:color w:val="000000"/>
          <w:sz w:val="28"/>
        </w:rPr>
        <w:t>
      1. "Мемлекеттік атаулы әлеуметтік көмек тағайындау" мемлекеттік көрсетілетін қызметі (бұдан әрі – мемлекеттік көрсетілетін қызмет) Оңтүстік Қазақстан облысының облыстық маңызы бар аудандар мен қалалардың жұмыспен қамту және әлеуметтік бағдарламалар бөлімдерімен (бұдан әрі – көрсетілетін қызметті беруші) көрсетіледі.</w:t>
      </w:r>
    </w:p>
    <w:bookmarkEnd w:id="4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"Халықты жұмыспен қамту орталығы" коммуналдық мемлекеттік мекемесі (бұдан әрі –Орталық);</w:t>
      </w:r>
    </w:p>
    <w:p>
      <w:pPr>
        <w:spacing w:after="0"/>
        <w:ind w:left="0"/>
        <w:jc w:val="both"/>
      </w:pPr>
      <w:r>
        <w:rPr>
          <w:rFonts w:ascii="Times New Roman"/>
          <w:b w:val="false"/>
          <w:i w:val="false"/>
          <w:color w:val="000000"/>
          <w:sz w:val="28"/>
        </w:rPr>
        <w:t>
      2) кент, ауыл, ауылдық округ әкімі (бұдан әрі – ауылыдқ округ әкімі) – тұрғылықты жері бойынша Орталық болмаған жағдайда.</w:t>
      </w:r>
    </w:p>
    <w:bookmarkStart w:name="z53" w:id="46"/>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46"/>
    <w:bookmarkStart w:name="z54" w:id="47"/>
    <w:p>
      <w:pPr>
        <w:spacing w:after="0"/>
        <w:ind w:left="0"/>
        <w:jc w:val="both"/>
      </w:pPr>
      <w:r>
        <w:rPr>
          <w:rFonts w:ascii="Times New Roman"/>
          <w:b w:val="false"/>
          <w:i w:val="false"/>
          <w:color w:val="000000"/>
          <w:sz w:val="28"/>
        </w:rPr>
        <w:t xml:space="preserve">
      3. Мемлекеттік қызметті көрсету нәтижесі: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мемлекеттік атаулы әлеуметтік көмекті тағайындау (тағайындаудан бас тарту) туралы хабарлама.</w:t>
      </w:r>
    </w:p>
    <w:bookmarkEnd w:id="47"/>
    <w:bookmarkStart w:name="z55" w:id="48"/>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8"/>
    <w:bookmarkStart w:name="z56" w:id="49"/>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(іс-қимылдарды) бастауға көрсетілетін қызметті алушы (не сенімхат бойынша оның өкілі) (бұдан әрі – қызмет алушы) Орталыққа, ауыл округінің әкіміне Қазақстан Республикасы Еңбек және халықты әлеуметтік қорғау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тағайындау"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тапсыру негіздеме болады.</w:t>
      </w:r>
    </w:p>
    <w:bookmarkEnd w:id="49"/>
    <w:bookmarkStart w:name="z57" w:id="50"/>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p>
    <w:bookmarkEnd w:id="50"/>
    <w:p>
      <w:pPr>
        <w:spacing w:after="0"/>
        <w:ind w:left="0"/>
        <w:jc w:val="both"/>
      </w:pPr>
      <w:r>
        <w:rPr>
          <w:rFonts w:ascii="Times New Roman"/>
          <w:b w:val="false"/>
          <w:i w:val="false"/>
          <w:color w:val="000000"/>
          <w:sz w:val="28"/>
        </w:rPr>
        <w:t>
      Қызмет алушы Орталыққа жүгінген кезде:</w:t>
      </w:r>
    </w:p>
    <w:p>
      <w:pPr>
        <w:spacing w:after="0"/>
        <w:ind w:left="0"/>
        <w:jc w:val="both"/>
      </w:pPr>
      <w:r>
        <w:rPr>
          <w:rFonts w:ascii="Times New Roman"/>
          <w:b w:val="false"/>
          <w:i w:val="false"/>
          <w:color w:val="000000"/>
          <w:sz w:val="28"/>
        </w:rPr>
        <w:t xml:space="preserve">
      1) қызмет алушы Орталыққа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Орталық 30 минут ішінде атаулы әлеуметтік көмек тағайындауға өтінішті тіркеудің электрондық журналында өтінішті тіркейді, қызмет алушыға мемлекеттік қызметті алатын күні, құжаттарды қабылдаған адамның тегі мен аты-жөні көрсетілген өтініштің үзбелі талонын береді;</w:t>
      </w:r>
    </w:p>
    <w:p>
      <w:pPr>
        <w:spacing w:after="0"/>
        <w:ind w:left="0"/>
        <w:jc w:val="both"/>
      </w:pPr>
      <w:r>
        <w:rPr>
          <w:rFonts w:ascii="Times New Roman"/>
          <w:b w:val="false"/>
          <w:i w:val="false"/>
          <w:color w:val="000000"/>
          <w:sz w:val="28"/>
        </w:rPr>
        <w:t>
      3) Орталық құжаттарды қабылдаған күні еңбекке қабілетті отбасы мүшелерін, олардың өтініштері бойынша жұмыс іздеуші адам ретінде тіркейді, екі жұмыс күні ішінде құжаттар пакетін қалыптастырады және қызметалушының құжаттарды учаскелік комиссияға береді;</w:t>
      </w:r>
    </w:p>
    <w:p>
      <w:pPr>
        <w:spacing w:after="0"/>
        <w:ind w:left="0"/>
        <w:jc w:val="both"/>
      </w:pPr>
      <w:r>
        <w:rPr>
          <w:rFonts w:ascii="Times New Roman"/>
          <w:b w:val="false"/>
          <w:i w:val="false"/>
          <w:color w:val="000000"/>
          <w:sz w:val="28"/>
        </w:rPr>
        <w:t>
      4) учаскелік комиссия үш жұмыс күні ішінде қызмет алушының (отбасының) материалдық жағдайына тексеру жүргізеді, қорытынды дайындайды және қызмет алушының құжаттарымен қоса Орталыққа береді;</w:t>
      </w:r>
    </w:p>
    <w:p>
      <w:pPr>
        <w:spacing w:after="0"/>
        <w:ind w:left="0"/>
        <w:jc w:val="both"/>
      </w:pPr>
      <w:r>
        <w:rPr>
          <w:rFonts w:ascii="Times New Roman"/>
          <w:b w:val="false"/>
          <w:i w:val="false"/>
          <w:color w:val="000000"/>
          <w:sz w:val="28"/>
        </w:rPr>
        <w:t>
      5) Орталық үш жұмыс күні ішінде атаулы әлеуметтік көмек түрін айқындайды, жеке жоспарды құрастырады және отбасының еңбекке қабілетті мүшелерімен әлеуметтік келісімшарт жасайды;</w:t>
      </w:r>
    </w:p>
    <w:p>
      <w:pPr>
        <w:spacing w:after="0"/>
        <w:ind w:left="0"/>
        <w:jc w:val="both"/>
      </w:pPr>
      <w:r>
        <w:rPr>
          <w:rFonts w:ascii="Times New Roman"/>
          <w:b w:val="false"/>
          <w:i w:val="false"/>
          <w:color w:val="000000"/>
          <w:sz w:val="28"/>
        </w:rPr>
        <w:t>
      6) Орталық бір жұмыс күні ішінде атаулы әлеуметтік көмекті тағайындау туралы электрондық шешім жобасын қалыптастырады, басып шығарады және қызмет көрсетушіге жолдайды;</w:t>
      </w:r>
    </w:p>
    <w:p>
      <w:pPr>
        <w:spacing w:after="0"/>
        <w:ind w:left="0"/>
        <w:jc w:val="both"/>
      </w:pPr>
      <w:r>
        <w:rPr>
          <w:rFonts w:ascii="Times New Roman"/>
          <w:b w:val="false"/>
          <w:i w:val="false"/>
          <w:color w:val="000000"/>
          <w:sz w:val="28"/>
        </w:rPr>
        <w:t>
      7) қызметті беруші үш жұмыс күні ішінде атаулы әлеуметтік көмекті тағайындау немесе оны тағайындаудан бас тарту туралы шешім қабылдайды және атаулы әлеуметтік көмекті тағайындау немесе оны тағайындаудан бас тарту туралы хабарламаны Орталыққа жолдайды;</w:t>
      </w:r>
    </w:p>
    <w:p>
      <w:pPr>
        <w:spacing w:after="0"/>
        <w:ind w:left="0"/>
        <w:jc w:val="both"/>
      </w:pPr>
      <w:r>
        <w:rPr>
          <w:rFonts w:ascii="Times New Roman"/>
          <w:b w:val="false"/>
          <w:i w:val="false"/>
          <w:color w:val="000000"/>
          <w:sz w:val="28"/>
        </w:rPr>
        <w:t>
      8) Орталық бес жұмыс күні ішінде қызмет алушының өзіне атаулы әлеуметтік көмекті тағайындау немесе оны тағайындаудан бас тарту туралы хабарламаны береді.</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Қызмет алушы ауылдық округ әкіміне жүгінген кезде:</w:t>
      </w:r>
    </w:p>
    <w:p>
      <w:pPr>
        <w:spacing w:after="0"/>
        <w:ind w:left="0"/>
        <w:jc w:val="both"/>
      </w:pPr>
      <w:r>
        <w:rPr>
          <w:rFonts w:ascii="Times New Roman"/>
          <w:b w:val="false"/>
          <w:i w:val="false"/>
          <w:color w:val="000000"/>
          <w:sz w:val="28"/>
        </w:rPr>
        <w:t xml:space="preserve">
      1) қызмет алушы ауылдық округ әкіміне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ауылдық округ әкімі 15 минут ішінде құжаттарды тіркейді, қызмет алушыға мемлекеттік қызметті алатын күні, құжаттарды қабылдаған адамның тегі мен аты-жөні көрсетілген өтініштің үзбелі талонын береді;</w:t>
      </w:r>
    </w:p>
    <w:p>
      <w:pPr>
        <w:spacing w:after="0"/>
        <w:ind w:left="0"/>
        <w:jc w:val="both"/>
      </w:pPr>
      <w:r>
        <w:rPr>
          <w:rFonts w:ascii="Times New Roman"/>
          <w:b w:val="false"/>
          <w:i w:val="false"/>
          <w:color w:val="000000"/>
          <w:sz w:val="28"/>
        </w:rPr>
        <w:t>
      3) ауылдық округ әкімі екі жұмыс күні ішінде қызмет алушының құжаттарын учаскелік комиссияға қорытынды дайындау үшін береді;</w:t>
      </w:r>
    </w:p>
    <w:p>
      <w:pPr>
        <w:spacing w:after="0"/>
        <w:ind w:left="0"/>
        <w:jc w:val="both"/>
      </w:pPr>
      <w:r>
        <w:rPr>
          <w:rFonts w:ascii="Times New Roman"/>
          <w:b w:val="false"/>
          <w:i w:val="false"/>
          <w:color w:val="000000"/>
          <w:sz w:val="28"/>
        </w:rPr>
        <w:t>
      4) учаскелік комиссия үш жұмыс күні ішінде қызмет алушының (отбасының) материалдық жағдайына тексеру жүргізеді, қорытынды дайындайды және учаскелік комиссияның қорытындысын қоса қызмет алушының құжаттар пакетін ауылдық округ әкіміне береді;</w:t>
      </w:r>
    </w:p>
    <w:p>
      <w:pPr>
        <w:spacing w:after="0"/>
        <w:ind w:left="0"/>
        <w:jc w:val="both"/>
      </w:pPr>
      <w:r>
        <w:rPr>
          <w:rFonts w:ascii="Times New Roman"/>
          <w:b w:val="false"/>
          <w:i w:val="false"/>
          <w:color w:val="000000"/>
          <w:sz w:val="28"/>
        </w:rPr>
        <w:t>
      5) ауылдық округ әкімі он бес жұмыс күні ішінде учаскелік комиссияның қорытындысымен қоса, қабылданған құжаттарды Орталыққа береді;</w:t>
      </w:r>
    </w:p>
    <w:p>
      <w:pPr>
        <w:spacing w:after="0"/>
        <w:ind w:left="0"/>
        <w:jc w:val="both"/>
      </w:pPr>
      <w:r>
        <w:rPr>
          <w:rFonts w:ascii="Times New Roman"/>
          <w:b w:val="false"/>
          <w:i w:val="false"/>
          <w:color w:val="000000"/>
          <w:sz w:val="28"/>
        </w:rPr>
        <w:t>
      6) Орталық үш жұмыс күні ішінде атаулы әлеуметтік көмек түрін айқындайды, жеке жоспарды құрастырады және отбасының еңбекке қабілетті мүшелерімен әлеуметтік келісімшарт жасайды;</w:t>
      </w:r>
    </w:p>
    <w:p>
      <w:pPr>
        <w:spacing w:after="0"/>
        <w:ind w:left="0"/>
        <w:jc w:val="both"/>
      </w:pPr>
      <w:r>
        <w:rPr>
          <w:rFonts w:ascii="Times New Roman"/>
          <w:b w:val="false"/>
          <w:i w:val="false"/>
          <w:color w:val="000000"/>
          <w:sz w:val="28"/>
        </w:rPr>
        <w:t>
      7) Орталық бір жұмыс күні ішінде атаулы әлеуметтік көмекті тағайындау туралы электрондық шешім жобасын қалыптастырады, басып шығарады және қызмет көрсетушіге жолдайды;</w:t>
      </w:r>
    </w:p>
    <w:p>
      <w:pPr>
        <w:spacing w:after="0"/>
        <w:ind w:left="0"/>
        <w:jc w:val="both"/>
      </w:pPr>
      <w:r>
        <w:rPr>
          <w:rFonts w:ascii="Times New Roman"/>
          <w:b w:val="false"/>
          <w:i w:val="false"/>
          <w:color w:val="000000"/>
          <w:sz w:val="28"/>
        </w:rPr>
        <w:t>
      8) қызметті беруші үш жұмыс күні ішінде атаулы әлеуметтік көмекті тағайындау немесе оны тағайындаудан бас тарту туралы шешім қабылдайды және атаулы әлеуметтік көмекті тағайындау немесе оны тағайындаудан бас тарту туралы хабарламаны ауылдық округ әкіміне жолдайды;</w:t>
      </w:r>
    </w:p>
    <w:p>
      <w:pPr>
        <w:spacing w:after="0"/>
        <w:ind w:left="0"/>
        <w:jc w:val="both"/>
      </w:pPr>
      <w:r>
        <w:rPr>
          <w:rFonts w:ascii="Times New Roman"/>
          <w:b w:val="false"/>
          <w:i w:val="false"/>
          <w:color w:val="000000"/>
          <w:sz w:val="28"/>
        </w:rPr>
        <w:t>
      9) ауылдық округ әкімі бес жұмыс күні ішінде қызмет алушыға атаулы әлеуметтік көмекті тағайындау немесе оны тағайындаудан бас тарту туралы хабарламаны береді.</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Start w:name="z58" w:id="51"/>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1"/>
    <w:bookmarkStart w:name="z59" w:id="5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2"/>
    <w:p>
      <w:pPr>
        <w:spacing w:after="0"/>
        <w:ind w:left="0"/>
        <w:jc w:val="both"/>
      </w:pPr>
      <w:r>
        <w:rPr>
          <w:rFonts w:ascii="Times New Roman"/>
          <w:b w:val="false"/>
          <w:i w:val="false"/>
          <w:color w:val="000000"/>
          <w:sz w:val="28"/>
        </w:rPr>
        <w:t>
      1) Орталық;</w:t>
      </w:r>
    </w:p>
    <w:p>
      <w:pPr>
        <w:spacing w:after="0"/>
        <w:ind w:left="0"/>
        <w:jc w:val="both"/>
      </w:pPr>
      <w:r>
        <w:rPr>
          <w:rFonts w:ascii="Times New Roman"/>
          <w:b w:val="false"/>
          <w:i w:val="false"/>
          <w:color w:val="000000"/>
          <w:sz w:val="28"/>
        </w:rPr>
        <w:t>
      2) учаскелік комиссия;</w:t>
      </w:r>
    </w:p>
    <w:p>
      <w:pPr>
        <w:spacing w:after="0"/>
        <w:ind w:left="0"/>
        <w:jc w:val="both"/>
      </w:pPr>
      <w:r>
        <w:rPr>
          <w:rFonts w:ascii="Times New Roman"/>
          <w:b w:val="false"/>
          <w:i w:val="false"/>
          <w:color w:val="000000"/>
          <w:sz w:val="28"/>
        </w:rPr>
        <w:t>
      3) ауылдық округ әкімі;</w:t>
      </w:r>
    </w:p>
    <w:p>
      <w:pPr>
        <w:spacing w:after="0"/>
        <w:ind w:left="0"/>
        <w:jc w:val="both"/>
      </w:pPr>
      <w:r>
        <w:rPr>
          <w:rFonts w:ascii="Times New Roman"/>
          <w:b w:val="false"/>
          <w:i w:val="false"/>
          <w:color w:val="000000"/>
          <w:sz w:val="28"/>
        </w:rPr>
        <w:t>
      4) көрсетілетін қызметті беруші.</w:t>
      </w:r>
    </w:p>
    <w:bookmarkStart w:name="z60" w:id="53"/>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53"/>
    <w:bookmarkStart w:name="z61" w:id="54"/>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4"/>
    <w:bookmarkStart w:name="z62" w:id="55"/>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 және веб-портал "электронды үкімет" арқылы көрсетілмейді.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2076"/>
        <w:gridCol w:w="1594"/>
        <w:gridCol w:w="1419"/>
        <w:gridCol w:w="1354"/>
        <w:gridCol w:w="2011"/>
        <w:gridCol w:w="1355"/>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 ішінде атаулы әлеуметтік көмек тағайындауға өтінішті тіркеудің электрондық журналында өтінішті тіркейді, қызмет алушыға мемлекеттік қызметті алатын күні, құжаттарды қабылдаған адамның тегі мен аты-жөні көрсетілген өтініштің үзбелі талонын береді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қабылдаған күні еңбекке қабілетті отбасы мүшелерін, олардың өтініштері бойынша жұмыс іздеуші адам ретінде тіркейді, екі жұмыс күні ішінде құжаттар пакетін қалыптастырады және қызмет алушының құжаттарды учаскелік комиссияға береді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жұмыс күні ішінде қызмет алушының (отбасының) материалдық жағдайына тексеру жүргізеді, қорытынды дайындайды және қызмет алушының құжаттарымен қоса Орталыққа береді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жұмыс күні ішінде атаулы әлеуметтік көмек түрін айқындайды, жеке жоспарды құрастырады және отбасының еңбекке қабілетті мүшелерімен әлеуметтік келісімшарт жасайды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 ішінде атаулы әлеуметтік көмекті тағайындау туралы электрондық шешім жобасын қалыптастырады, басып шығарады және қызмет көрсетушіге жолдайды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жұмыс күні ішінде атаулы әлеуметтік көмекті тағайындау немесе оны тағайындаудан бас тарту туралы шешім қабылдайды және атаулы әлеуметтік көмекті тағайындау немесе оны тағайындаудан бас тарту туралы хабарламаны Орталыққа жолдайды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жұмыс күні ішінде Орталық қызмет алушының өзіне атаулы әлеуметтік көмекті тағайындау немесе оны тағайындаудан бас тарту туралы хабарламаны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03"/>
        <w:gridCol w:w="2010"/>
        <w:gridCol w:w="970"/>
        <w:gridCol w:w="1524"/>
        <w:gridCol w:w="1369"/>
        <w:gridCol w:w="2233"/>
        <w:gridCol w:w="1304"/>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 құжаттарды тіркейді, қызмет алушыға мемлекеттік қызметті алатын күні, құжаттарды қабылдаған адамның тегі мен аты-жөні көрсетілген өтініштің үзбелі талонын береді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жұмыс күні ішінде қызмет алушының құжаттарын учаскелік комиссияға қорытынды дайындау үшін береді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жұмыс күні ішінде қызмет алушының (отбасының) материалдық жағдайына тексеру жүргізеді, қорытынды дайындайды және учаскелік комиссияның қорытындысын қоса қызмет алушының құжаттар пакетін ауылдық округ әкіміне береді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жұмыс күні ішінде учаскелік комиссияның қорытындысымен қоса, қабылданған құжаттарды Орталыққа береді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жұмыс күні ішінде атаулы әлеуметтік көмек түрін айқындайды, жеке жоспарды құрастырады және отбасының еңбекке қабілетті мүшелерімен әлеуметтік келісім-шарт жасайды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 ішінде атаулы әлеуметтік көмекті тағайындау туралы электрондық шешім жобасын қалыптастырады, басып шығарады және қызмет көрсетушіге жолдайды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жұмыс күні ішінде көрсетуші атаулы әлеуметтік көмекті тағайындау немесе оны тағайындаудан бас тарту туралы шешім қабылдайды және атаулы әлеуметтік көмекті тағайындау немесе оны тағайындаудан бас тарту туралы хабарламаны ауылдық округ әкіміне жолдайды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жұмыс күні ішінде қызмет алушының өзіне атаулы әлеуметтік көмекті тағайындау немесе оны тағайындаудан бас тарту туралы хабарламаны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w:t>
            </w:r>
            <w:r>
              <w:br/>
            </w:r>
            <w:r>
              <w:rPr>
                <w:rFonts w:ascii="Times New Roman"/>
                <w:b w:val="false"/>
                <w:i w:val="false"/>
                <w:color w:val="000000"/>
                <w:sz w:val="20"/>
              </w:rPr>
              <w:t>сәуірдегі № 90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29</w:t>
            </w:r>
            <w:r>
              <w:br/>
            </w:r>
            <w:r>
              <w:rPr>
                <w:rFonts w:ascii="Times New Roman"/>
                <w:b w:val="false"/>
                <w:i w:val="false"/>
                <w:color w:val="000000"/>
                <w:sz w:val="20"/>
              </w:rPr>
              <w:t>шілдедегі № 232 қаулысына</w:t>
            </w:r>
            <w:r>
              <w:br/>
            </w:r>
            <w:r>
              <w:rPr>
                <w:rFonts w:ascii="Times New Roman"/>
                <w:b w:val="false"/>
                <w:i w:val="false"/>
                <w:color w:val="000000"/>
                <w:sz w:val="20"/>
              </w:rPr>
              <w:t>8-қосымша</w:t>
            </w:r>
          </w:p>
        </w:tc>
      </w:tr>
    </w:tbl>
    <w:bookmarkStart w:name="z66" w:id="56"/>
    <w:p>
      <w:pPr>
        <w:spacing w:after="0"/>
        <w:ind w:left="0"/>
        <w:jc w:val="left"/>
      </w:pPr>
      <w:r>
        <w:rPr>
          <w:rFonts w:ascii="Times New Roman"/>
          <w:b/>
          <w:i w:val="false"/>
          <w:color w:val="000000"/>
        </w:rPr>
        <w:t xml:space="preserve">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қызметінің регламенті</w:t>
      </w:r>
    </w:p>
    <w:bookmarkEnd w:id="56"/>
    <w:bookmarkStart w:name="z67" w:id="57"/>
    <w:p>
      <w:pPr>
        <w:spacing w:after="0"/>
        <w:ind w:left="0"/>
        <w:jc w:val="left"/>
      </w:pPr>
      <w:r>
        <w:rPr>
          <w:rFonts w:ascii="Times New Roman"/>
          <w:b/>
          <w:i w:val="false"/>
          <w:color w:val="000000"/>
        </w:rPr>
        <w:t xml:space="preserve"> 1-бөлім. Жалпы ережелер</w:t>
      </w:r>
    </w:p>
    <w:bookmarkEnd w:id="57"/>
    <w:bookmarkStart w:name="z68" w:id="58"/>
    <w:p>
      <w:pPr>
        <w:spacing w:after="0"/>
        <w:ind w:left="0"/>
        <w:jc w:val="both"/>
      </w:pPr>
      <w:r>
        <w:rPr>
          <w:rFonts w:ascii="Times New Roman"/>
          <w:b w:val="false"/>
          <w:i w:val="false"/>
          <w:color w:val="000000"/>
          <w:sz w:val="28"/>
        </w:rPr>
        <w:t>
      1.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 көрсетілетін қызметті беруші) көрсетіледі.</w:t>
      </w:r>
    </w:p>
    <w:bookmarkEnd w:id="5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69" w:id="59"/>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59"/>
    <w:bookmarkStart w:name="z70" w:id="60"/>
    <w:p>
      <w:pPr>
        <w:spacing w:after="0"/>
        <w:ind w:left="0"/>
        <w:jc w:val="both"/>
      </w:pPr>
      <w:r>
        <w:rPr>
          <w:rFonts w:ascii="Times New Roman"/>
          <w:b w:val="false"/>
          <w:i w:val="false"/>
          <w:color w:val="000000"/>
          <w:sz w:val="28"/>
        </w:rPr>
        <w:t>
      3. Мемлекеттік көрсетілетін қызмет нәтижесі – жүріп-тұруы қиын бірінші топтағы мүгедектерге жеке көмекшінің және есту кемістігі бар мүгедектерге ымдау тілі маманының қызметтерін ұсынуға еркін нысандағы құжаттарды ресімдеу туралы хабарлама.</w:t>
      </w:r>
    </w:p>
    <w:bookmarkEnd w:id="60"/>
    <w:bookmarkStart w:name="z71" w:id="61"/>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1"/>
    <w:bookmarkStart w:name="z72" w:id="62"/>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қызметті алушының өтініші негіздеме болады.</w:t>
      </w:r>
    </w:p>
    <w:bookmarkEnd w:id="62"/>
    <w:bookmarkStart w:name="z73" w:id="63"/>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63"/>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74" w:id="64"/>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4"/>
    <w:bookmarkStart w:name="z75" w:id="6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76" w:id="6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66"/>
    <w:bookmarkStart w:name="z77" w:id="67"/>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7"/>
    <w:bookmarkStart w:name="z78" w:id="68"/>
    <w:p>
      <w:pPr>
        <w:spacing w:after="0"/>
        <w:ind w:left="0"/>
        <w:jc w:val="both"/>
      </w:pPr>
      <w:r>
        <w:rPr>
          <w:rFonts w:ascii="Times New Roman"/>
          <w:b w:val="false"/>
          <w:i w:val="false"/>
          <w:color w:val="000000"/>
          <w:sz w:val="28"/>
        </w:rPr>
        <w:t>
      8. Мемлекеттік корпорациямен және (немесе) өзге де көрсетілетін қызметті берушілермен өзара іс-қимыл тәртібі:</w:t>
      </w:r>
    </w:p>
    <w:bookmarkEnd w:id="68"/>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Мемлекеттік корпорацияның жинақтау секторы сол жұмыс күні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ұсынбаған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ақпараттық жүйеде белгілейді және тіркейді, 30 минут ішінде құжаттарды басшылыққа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сол жұмыс күні көрсетілетін қызметті берушінің басшылығы мемлекеттік көрсетілетін қызмет нәтижесіне қол қояды;</w:t>
      </w:r>
    </w:p>
    <w:p>
      <w:pPr>
        <w:spacing w:after="0"/>
        <w:ind w:left="0"/>
        <w:jc w:val="both"/>
      </w:pPr>
      <w:r>
        <w:rPr>
          <w:rFonts w:ascii="Times New Roman"/>
          <w:b w:val="false"/>
          <w:i w:val="false"/>
          <w:color w:val="000000"/>
          <w:sz w:val="28"/>
        </w:rPr>
        <w:t>
      7) сол жұмыс күні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құжаттарды беру секторының жұмысшысы көрсетілетін қызметті алушыға қызметтің нәтижесін береді.</w:t>
      </w:r>
    </w:p>
    <w:bookmarkStart w:name="z79" w:id="69"/>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 топтағы</w:t>
            </w:r>
            <w:r>
              <w:br/>
            </w:r>
            <w:r>
              <w:rPr>
                <w:rFonts w:ascii="Times New Roman"/>
                <w:b w:val="false"/>
                <w:i w:val="false"/>
                <w:color w:val="000000"/>
                <w:sz w:val="20"/>
              </w:rPr>
              <w:t>мүгедектерге жеке көмекшінің және</w:t>
            </w:r>
            <w:r>
              <w:br/>
            </w:r>
            <w:r>
              <w:rPr>
                <w:rFonts w:ascii="Times New Roman"/>
                <w:b w:val="false"/>
                <w:i w:val="false"/>
                <w:color w:val="000000"/>
                <w:sz w:val="20"/>
              </w:rPr>
              <w:t>есту кемістігі бар мүгедектерге ымдау тілі</w:t>
            </w:r>
            <w:r>
              <w:br/>
            </w:r>
            <w:r>
              <w:rPr>
                <w:rFonts w:ascii="Times New Roman"/>
                <w:b w:val="false"/>
                <w:i w:val="false"/>
                <w:color w:val="000000"/>
                <w:sz w:val="20"/>
              </w:rPr>
              <w:t>маманының қызметтерін ұсыну үшін</w:t>
            </w:r>
            <w:r>
              <w:br/>
            </w:r>
            <w:r>
              <w:rPr>
                <w:rFonts w:ascii="Times New Roman"/>
                <w:b w:val="false"/>
                <w:i w:val="false"/>
                <w:color w:val="000000"/>
                <w:sz w:val="20"/>
              </w:rPr>
              <w:t>мүгедектерге құжаттарды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404"/>
        <w:gridCol w:w="1968"/>
        <w:gridCol w:w="1465"/>
        <w:gridCol w:w="1801"/>
        <w:gridCol w:w="763"/>
        <w:gridCol w:w="1367"/>
        <w:gridCol w:w="66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тізбеге сәйкес құжаттардың топтамасын толық ұсынбаған жағдайда құжаттарды қабылдаудан бас тарту туралы қолхат береді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дайындап, басшылыққа ұсынады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w:t>
            </w:r>
            <w:r>
              <w:br/>
            </w:r>
            <w:r>
              <w:rPr>
                <w:rFonts w:ascii="Times New Roman"/>
                <w:b w:val="false"/>
                <w:i w:val="false"/>
                <w:color w:val="000000"/>
                <w:sz w:val="20"/>
              </w:rPr>
              <w:t>сәуірдегі № 90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29</w:t>
            </w:r>
            <w:r>
              <w:br/>
            </w:r>
            <w:r>
              <w:rPr>
                <w:rFonts w:ascii="Times New Roman"/>
                <w:b w:val="false"/>
                <w:i w:val="false"/>
                <w:color w:val="000000"/>
                <w:sz w:val="20"/>
              </w:rPr>
              <w:t>шілдедегі № 232 қаулысына</w:t>
            </w:r>
            <w:r>
              <w:br/>
            </w:r>
            <w:r>
              <w:rPr>
                <w:rFonts w:ascii="Times New Roman"/>
                <w:b w:val="false"/>
                <w:i w:val="false"/>
                <w:color w:val="000000"/>
                <w:sz w:val="20"/>
              </w:rPr>
              <w:t>9-қосымша</w:t>
            </w:r>
          </w:p>
        </w:tc>
      </w:tr>
    </w:tbl>
    <w:bookmarkStart w:name="z82" w:id="70"/>
    <w:p>
      <w:pPr>
        <w:spacing w:after="0"/>
        <w:ind w:left="0"/>
        <w:jc w:val="left"/>
      </w:pPr>
      <w:r>
        <w:rPr>
          <w:rFonts w:ascii="Times New Roman"/>
          <w:b/>
          <w:i w:val="false"/>
          <w:color w:val="000000"/>
        </w:rPr>
        <w:t xml:space="preserve"> "Мүгедектерге кресло-арбалар беру" мемлекеттік көрсетілетін қызметінің регламенті</w:t>
      </w:r>
    </w:p>
    <w:bookmarkEnd w:id="70"/>
    <w:bookmarkStart w:name="z83" w:id="71"/>
    <w:p>
      <w:pPr>
        <w:spacing w:after="0"/>
        <w:ind w:left="0"/>
        <w:jc w:val="left"/>
      </w:pPr>
      <w:r>
        <w:rPr>
          <w:rFonts w:ascii="Times New Roman"/>
          <w:b/>
          <w:i w:val="false"/>
          <w:color w:val="000000"/>
        </w:rPr>
        <w:t xml:space="preserve"> 1-бөлім. Жалпы ережелер</w:t>
      </w:r>
    </w:p>
    <w:bookmarkEnd w:id="71"/>
    <w:bookmarkStart w:name="z84" w:id="72"/>
    <w:p>
      <w:pPr>
        <w:spacing w:after="0"/>
        <w:ind w:left="0"/>
        <w:jc w:val="both"/>
      </w:pPr>
      <w:r>
        <w:rPr>
          <w:rFonts w:ascii="Times New Roman"/>
          <w:b w:val="false"/>
          <w:i w:val="false"/>
          <w:color w:val="000000"/>
          <w:sz w:val="28"/>
        </w:rPr>
        <w:t>
      1. "Мүгедектерге кресло-арбалар беру"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 көрсетілетін қызметті беруші) көрсетіледі.</w:t>
      </w:r>
    </w:p>
    <w:bookmarkEnd w:id="7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85" w:id="73"/>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73"/>
    <w:bookmarkStart w:name="z86" w:id="74"/>
    <w:p>
      <w:pPr>
        <w:spacing w:after="0"/>
        <w:ind w:left="0"/>
        <w:jc w:val="both"/>
      </w:pPr>
      <w:r>
        <w:rPr>
          <w:rFonts w:ascii="Times New Roman"/>
          <w:b w:val="false"/>
          <w:i w:val="false"/>
          <w:color w:val="000000"/>
          <w:sz w:val="28"/>
        </w:rPr>
        <w:t>
      3. Мемлекеттік көрсетілетін қызмет нәтижесі – мүгедектерге кресло-арбалар ұсыну мерзімдері көрсетілген құжаттарды ресімдеу туралы хабарлама.</w:t>
      </w:r>
    </w:p>
    <w:bookmarkEnd w:id="74"/>
    <w:bookmarkStart w:name="z87" w:id="75"/>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5"/>
    <w:bookmarkStart w:name="z88" w:id="76"/>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қызметті алушының өтініші негіздеме болады.</w:t>
      </w:r>
    </w:p>
    <w:bookmarkEnd w:id="76"/>
    <w:bookmarkStart w:name="z89" w:id="77"/>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77"/>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"Мүгедектерге кресло-арбалар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90" w:id="78"/>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8"/>
    <w:bookmarkStart w:name="z91" w:id="7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9"/>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92" w:id="80"/>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80"/>
    <w:bookmarkStart w:name="z93" w:id="81"/>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1"/>
    <w:bookmarkStart w:name="z94" w:id="82"/>
    <w:p>
      <w:pPr>
        <w:spacing w:after="0"/>
        <w:ind w:left="0"/>
        <w:jc w:val="both"/>
      </w:pPr>
      <w:r>
        <w:rPr>
          <w:rFonts w:ascii="Times New Roman"/>
          <w:b w:val="false"/>
          <w:i w:val="false"/>
          <w:color w:val="000000"/>
          <w:sz w:val="28"/>
        </w:rPr>
        <w:t>
      8. Мемлекеттік корпорациямен және (немесе) өзге де көрсетілетін қызметті берушілермен өзара іс-қимыл тәртібі:</w:t>
      </w:r>
    </w:p>
    <w:bookmarkEnd w:id="82"/>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Мемлекеттік корпорацияның жинақтау секторы сол жұмыс күні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ұсынбаған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ақпараттық жүйеде белгілейді және тіркейді, 30 минут ішінде құжаттарды басшылыққа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сол жұмыс күні көрсетілетін қызметті берушінің басшылығы мемлекеттік көрсетілетін қызмет нәтижесіне қол қояды;</w:t>
      </w:r>
    </w:p>
    <w:p>
      <w:pPr>
        <w:spacing w:after="0"/>
        <w:ind w:left="0"/>
        <w:jc w:val="both"/>
      </w:pPr>
      <w:r>
        <w:rPr>
          <w:rFonts w:ascii="Times New Roman"/>
          <w:b w:val="false"/>
          <w:i w:val="false"/>
          <w:color w:val="000000"/>
          <w:sz w:val="28"/>
        </w:rPr>
        <w:t>
      7) сол жұмыс күні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құжаттарды беру секторының жұмысшысы көрсетілетін қызметті алушыға қызметтің нәтижесін береді.</w:t>
      </w:r>
    </w:p>
    <w:bookmarkStart w:name="z95" w:id="83"/>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404"/>
        <w:gridCol w:w="1968"/>
        <w:gridCol w:w="1465"/>
        <w:gridCol w:w="1801"/>
        <w:gridCol w:w="763"/>
        <w:gridCol w:w="1367"/>
        <w:gridCol w:w="66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тізбеге сәйкес құжаттардың топтамасын толық ұсынбаған жағдайда құжаттарды қабылдаудан бас тарту туралы қолхат береді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дайындап, басшылыққа ұсынады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w:t>
            </w:r>
            <w:r>
              <w:br/>
            </w:r>
            <w:r>
              <w:rPr>
                <w:rFonts w:ascii="Times New Roman"/>
                <w:b w:val="false"/>
                <w:i w:val="false"/>
                <w:color w:val="000000"/>
                <w:sz w:val="20"/>
              </w:rPr>
              <w:t>сәуірдегі № 90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29</w:t>
            </w:r>
            <w:r>
              <w:br/>
            </w:r>
            <w:r>
              <w:rPr>
                <w:rFonts w:ascii="Times New Roman"/>
                <w:b w:val="false"/>
                <w:i w:val="false"/>
                <w:color w:val="000000"/>
                <w:sz w:val="20"/>
              </w:rPr>
              <w:t>шілдедегі № 232 қаулысына</w:t>
            </w:r>
            <w:r>
              <w:br/>
            </w:r>
            <w:r>
              <w:rPr>
                <w:rFonts w:ascii="Times New Roman"/>
                <w:b w:val="false"/>
                <w:i w:val="false"/>
                <w:color w:val="000000"/>
                <w:sz w:val="20"/>
              </w:rPr>
              <w:t>10-қосымша</w:t>
            </w:r>
          </w:p>
        </w:tc>
      </w:tr>
    </w:tbl>
    <w:bookmarkStart w:name="z98" w:id="84"/>
    <w:p>
      <w:pPr>
        <w:spacing w:after="0"/>
        <w:ind w:left="0"/>
        <w:jc w:val="left"/>
      </w:pPr>
      <w:r>
        <w:rPr>
          <w:rFonts w:ascii="Times New Roman"/>
          <w:b/>
          <w:i w:val="false"/>
          <w:color w:val="000000"/>
        </w:rPr>
        <w:t xml:space="preserve"> "Мүгедектерді санаторий-курорттық емдеумен қамтамасыз ету" мемлекеттік көрсетілетін қызметінің регламенті</w:t>
      </w:r>
    </w:p>
    <w:bookmarkEnd w:id="84"/>
    <w:bookmarkStart w:name="z99" w:id="85"/>
    <w:p>
      <w:pPr>
        <w:spacing w:after="0"/>
        <w:ind w:left="0"/>
        <w:jc w:val="left"/>
      </w:pPr>
      <w:r>
        <w:rPr>
          <w:rFonts w:ascii="Times New Roman"/>
          <w:b/>
          <w:i w:val="false"/>
          <w:color w:val="000000"/>
        </w:rPr>
        <w:t xml:space="preserve"> 1-бөлім. Жалпы ережелер</w:t>
      </w:r>
    </w:p>
    <w:bookmarkEnd w:id="85"/>
    <w:bookmarkStart w:name="z100" w:id="86"/>
    <w:p>
      <w:pPr>
        <w:spacing w:after="0"/>
        <w:ind w:left="0"/>
        <w:jc w:val="both"/>
      </w:pPr>
      <w:r>
        <w:rPr>
          <w:rFonts w:ascii="Times New Roman"/>
          <w:b w:val="false"/>
          <w:i w:val="false"/>
          <w:color w:val="000000"/>
          <w:sz w:val="28"/>
        </w:rPr>
        <w:t>
      1. "Мүгедектерді санаторий-курорттық емдеумен қамтамасыз ету"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 көрсетілетін қызметті беруші) көрсетіледі.</w:t>
      </w:r>
    </w:p>
    <w:bookmarkEnd w:id="8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101" w:id="87"/>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87"/>
    <w:bookmarkStart w:name="z102" w:id="88"/>
    <w:p>
      <w:pPr>
        <w:spacing w:after="0"/>
        <w:ind w:left="0"/>
        <w:jc w:val="both"/>
      </w:pPr>
      <w:r>
        <w:rPr>
          <w:rFonts w:ascii="Times New Roman"/>
          <w:b w:val="false"/>
          <w:i w:val="false"/>
          <w:color w:val="000000"/>
          <w:sz w:val="28"/>
        </w:rPr>
        <w:t>
      3. Мемлекеттік көрсетілетін қызмет нәтижесі – санаторий-курорттық емделу ұсынуға еркін нысандағы құжаттарды ресімдеу туралы хабарлама.</w:t>
      </w:r>
    </w:p>
    <w:bookmarkEnd w:id="88"/>
    <w:bookmarkStart w:name="z103" w:id="89"/>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9"/>
    <w:bookmarkStart w:name="z104" w:id="90"/>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қызметті алушының өтініші негіздеме болады.</w:t>
      </w:r>
    </w:p>
    <w:bookmarkEnd w:id="90"/>
    <w:bookmarkStart w:name="z105" w:id="91"/>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91"/>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"Мүгедектерді санаторий-курорттық емдеумен қамтамасыз ету"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106" w:id="92"/>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2"/>
    <w:bookmarkStart w:name="z107" w:id="9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3"/>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08" w:id="9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94"/>
    <w:bookmarkStart w:name="z109" w:id="95"/>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5"/>
    <w:bookmarkStart w:name="z110" w:id="96"/>
    <w:p>
      <w:pPr>
        <w:spacing w:after="0"/>
        <w:ind w:left="0"/>
        <w:jc w:val="both"/>
      </w:pPr>
      <w:r>
        <w:rPr>
          <w:rFonts w:ascii="Times New Roman"/>
          <w:b w:val="false"/>
          <w:i w:val="false"/>
          <w:color w:val="000000"/>
          <w:sz w:val="28"/>
        </w:rPr>
        <w:t>
      8. Мемлекеттік корпорациямен және (немесе) өзге де көрсетілетін қызметті берушілермен өзара іс-қимыл тәртібі:</w:t>
      </w:r>
    </w:p>
    <w:bookmarkEnd w:id="96"/>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Мемлекеттік корпорацияның жинақтау секторы сол жұмыс күні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ұсынбаған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ақпараттық жүйеде белгілейді және тіркейді, 30 минут ішінде құжаттарды басшылыққа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сол жұмыс күні көрсетілетін қызметті берушінің басшылығы мемлекеттік көрсетілетін қызмет нәтижесіне қол қояды;</w:t>
      </w:r>
    </w:p>
    <w:p>
      <w:pPr>
        <w:spacing w:after="0"/>
        <w:ind w:left="0"/>
        <w:jc w:val="both"/>
      </w:pPr>
      <w:r>
        <w:rPr>
          <w:rFonts w:ascii="Times New Roman"/>
          <w:b w:val="false"/>
          <w:i w:val="false"/>
          <w:color w:val="000000"/>
          <w:sz w:val="28"/>
        </w:rPr>
        <w:t>
      7) сол жұмыс күні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құжаттарды беру секторының жұмысшысы көрсетілетін қызметті алушыға қызметтің нәтижесін береді.</w:t>
      </w:r>
    </w:p>
    <w:bookmarkStart w:name="z111" w:id="97"/>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санаторий-курорттық</w:t>
            </w:r>
            <w:r>
              <w:br/>
            </w:r>
            <w:r>
              <w:rPr>
                <w:rFonts w:ascii="Times New Roman"/>
                <w:b w:val="false"/>
                <w:i w:val="false"/>
                <w:color w:val="000000"/>
                <w:sz w:val="20"/>
              </w:rPr>
              <w:t>емдеумен қамтамасыз ету"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404"/>
        <w:gridCol w:w="1968"/>
        <w:gridCol w:w="1465"/>
        <w:gridCol w:w="1801"/>
        <w:gridCol w:w="763"/>
        <w:gridCol w:w="1367"/>
        <w:gridCol w:w="66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тізбеге сәйкес құжаттардың топтамасын толық ұсынбаған жағдайда құжаттарды қабылдаудан бас тарту туралы қолхат береді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дайындап, басшылыққа ұсынады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w:t>
            </w:r>
            <w:r>
              <w:br/>
            </w:r>
            <w:r>
              <w:rPr>
                <w:rFonts w:ascii="Times New Roman"/>
                <w:b w:val="false"/>
                <w:i w:val="false"/>
                <w:color w:val="000000"/>
                <w:sz w:val="20"/>
              </w:rPr>
              <w:t>сәуірдегі № 90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29</w:t>
            </w:r>
            <w:r>
              <w:br/>
            </w:r>
            <w:r>
              <w:rPr>
                <w:rFonts w:ascii="Times New Roman"/>
                <w:b w:val="false"/>
                <w:i w:val="false"/>
                <w:color w:val="000000"/>
                <w:sz w:val="20"/>
              </w:rPr>
              <w:t>шілдедегі № 232 қаулысына</w:t>
            </w:r>
            <w:r>
              <w:br/>
            </w:r>
            <w:r>
              <w:rPr>
                <w:rFonts w:ascii="Times New Roman"/>
                <w:b w:val="false"/>
                <w:i w:val="false"/>
                <w:color w:val="000000"/>
                <w:sz w:val="20"/>
              </w:rPr>
              <w:t>11-қосымша</w:t>
            </w:r>
          </w:p>
        </w:tc>
      </w:tr>
    </w:tbl>
    <w:bookmarkStart w:name="z114" w:id="98"/>
    <w:p>
      <w:pPr>
        <w:spacing w:after="0"/>
        <w:ind w:left="0"/>
        <w:jc w:val="left"/>
      </w:pPr>
      <w:r>
        <w:rPr>
          <w:rFonts w:ascii="Times New Roman"/>
          <w:b/>
          <w:i w:val="false"/>
          <w:color w:val="000000"/>
        </w:rPr>
        <w:t xml:space="preserve"> "Медициналық-әлеуметтік мекемелерде (ұйымдарда) арнаулы әлеуметтік қызмет көрсетуге құжаттар ресімдеу" мемлекеттік көрсетілетін қызметінің регламенті</w:t>
      </w:r>
    </w:p>
    <w:bookmarkEnd w:id="98"/>
    <w:bookmarkStart w:name="z115" w:id="99"/>
    <w:p>
      <w:pPr>
        <w:spacing w:after="0"/>
        <w:ind w:left="0"/>
        <w:jc w:val="left"/>
      </w:pPr>
      <w:r>
        <w:rPr>
          <w:rFonts w:ascii="Times New Roman"/>
          <w:b/>
          <w:i w:val="false"/>
          <w:color w:val="000000"/>
        </w:rPr>
        <w:t xml:space="preserve"> 1-бөлім. Жалпы ережелер</w:t>
      </w:r>
    </w:p>
    <w:bookmarkEnd w:id="99"/>
    <w:bookmarkStart w:name="z116" w:id="100"/>
    <w:p>
      <w:pPr>
        <w:spacing w:after="0"/>
        <w:ind w:left="0"/>
        <w:jc w:val="both"/>
      </w:pPr>
      <w:r>
        <w:rPr>
          <w:rFonts w:ascii="Times New Roman"/>
          <w:b w:val="false"/>
          <w:i w:val="false"/>
          <w:color w:val="000000"/>
          <w:sz w:val="28"/>
        </w:rPr>
        <w:t>
      1. "Медициналық-әлеуметтік мекемелерде (ұйымдарда) арнаулы әлеуметтік қызмет көрсетуге құжаттар ресімдеу"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 көрсетілетін қызмет беруші) көрсетіледі.</w:t>
      </w:r>
    </w:p>
    <w:bookmarkEnd w:id="10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қызметті беруші арқылы жүзеге асырылады.</w:t>
      </w:r>
    </w:p>
    <w:bookmarkStart w:name="z117" w:id="101"/>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01"/>
    <w:bookmarkStart w:name="z118" w:id="102"/>
    <w:p>
      <w:pPr>
        <w:spacing w:after="0"/>
        <w:ind w:left="0"/>
        <w:jc w:val="both"/>
      </w:pPr>
      <w:r>
        <w:rPr>
          <w:rFonts w:ascii="Times New Roman"/>
          <w:b w:val="false"/>
          <w:i w:val="false"/>
          <w:color w:val="000000"/>
          <w:sz w:val="28"/>
        </w:rPr>
        <w:t xml:space="preserve">
      3. Мемлекеттік көрсетілетін қызмет нәтижесі – медициналық-әлеуметтік мекемелерде (ұйымдарда) арнаулы әлеуметтік қызметтер көрсету мерзімін көрсете отырып, құжаттарды ресімдеу туралы хабарлама немесе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"Медициналық-әлеуметтік мекемелерде (ұйымдарда) арнаулы әлеуметтік қызмет көрсетуге құжаттар ресімдеу"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негіздемелер бойынша мемлекеттік қызмет көрсетуден бас тарту туралы дәлелді жауап.</w:t>
      </w:r>
    </w:p>
    <w:bookmarkEnd w:id="102"/>
    <w:bookmarkStart w:name="z119" w:id="103"/>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3"/>
    <w:bookmarkStart w:name="z120" w:id="104"/>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104"/>
    <w:bookmarkStart w:name="z121" w:id="105"/>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105"/>
    <w:p>
      <w:pPr>
        <w:spacing w:after="0"/>
        <w:ind w:left="0"/>
        <w:jc w:val="both"/>
      </w:pPr>
      <w:r>
        <w:rPr>
          <w:rFonts w:ascii="Times New Roman"/>
          <w:b w:val="false"/>
          <w:i w:val="false"/>
          <w:color w:val="000000"/>
          <w:sz w:val="28"/>
        </w:rPr>
        <w:t xml:space="preserve">
      1) көрсетілетін қызметті алушы көрсетілетін қызмет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қабылдап, тіркейді және көрсетілетін қызметті алушыға құжаттарды қабылданғаны жөнінде қолхат береді және 30-минут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122" w:id="106"/>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6"/>
    <w:bookmarkStart w:name="z123" w:id="10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07"/>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24" w:id="108"/>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08"/>
    <w:bookmarkStart w:name="z125" w:id="109"/>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9"/>
    <w:bookmarkStart w:name="z126" w:id="110"/>
    <w:p>
      <w:pPr>
        <w:spacing w:after="0"/>
        <w:ind w:left="0"/>
        <w:jc w:val="both"/>
      </w:pPr>
      <w:r>
        <w:rPr>
          <w:rFonts w:ascii="Times New Roman"/>
          <w:b w:val="false"/>
          <w:i w:val="false"/>
          <w:color w:val="000000"/>
          <w:sz w:val="28"/>
        </w:rPr>
        <w:t>
      8. Мемлекеттік корпорациямен және (немесе) өзге де көрсетілетін қызметті берушілермен өзара іс-қимыл тәртібі:</w:t>
      </w:r>
    </w:p>
    <w:bookmarkEnd w:id="110"/>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Мемлекеттік корпорацияның жинақтау секторы сол жұмыс күні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ұсынбаған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ақпараттық жүйеде белгілейді және тіркейді, 30 минут ішінде құжаттарды басшылыққа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сол жұмыс күні көрсетілетін қызметті берушінің басшылығы мемлекеттік көрсетілетін қызмет нәтижесіне қол қояды;</w:t>
      </w:r>
    </w:p>
    <w:p>
      <w:pPr>
        <w:spacing w:after="0"/>
        <w:ind w:left="0"/>
        <w:jc w:val="both"/>
      </w:pPr>
      <w:r>
        <w:rPr>
          <w:rFonts w:ascii="Times New Roman"/>
          <w:b w:val="false"/>
          <w:i w:val="false"/>
          <w:color w:val="000000"/>
          <w:sz w:val="28"/>
        </w:rPr>
        <w:t>
      7) сол жұмыс күні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құжаттарды беру секторының жұмысшысы көрсетілетін қызметті алушыға қызметтің нәтижесін береді.</w:t>
      </w:r>
    </w:p>
    <w:bookmarkStart w:name="z127" w:id="111"/>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 мекемелерде</w:t>
            </w:r>
            <w:r>
              <w:br/>
            </w:r>
            <w:r>
              <w:rPr>
                <w:rFonts w:ascii="Times New Roman"/>
                <w:b w:val="false"/>
                <w:i w:val="false"/>
                <w:color w:val="000000"/>
                <w:sz w:val="20"/>
              </w:rPr>
              <w:t>(ұйымдарда) арнаулы әлеуметтік</w:t>
            </w:r>
            <w:r>
              <w:br/>
            </w:r>
            <w:r>
              <w:rPr>
                <w:rFonts w:ascii="Times New Roman"/>
                <w:b w:val="false"/>
                <w:i w:val="false"/>
                <w:color w:val="000000"/>
                <w:sz w:val="20"/>
              </w:rPr>
              <w:t>қызмет көрсетуге құжаттар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404"/>
        <w:gridCol w:w="1968"/>
        <w:gridCol w:w="1465"/>
        <w:gridCol w:w="1801"/>
        <w:gridCol w:w="763"/>
        <w:gridCol w:w="1367"/>
        <w:gridCol w:w="66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тізбеге сәйкес құжаттардың топтамасын толық ұсынбаған жағдайда құжаттарды қабылдаудан бас тарту туралы қолхат береді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дайындап, басшылыққа ұсынады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w:t>
            </w:r>
            <w:r>
              <w:br/>
            </w:r>
            <w:r>
              <w:rPr>
                <w:rFonts w:ascii="Times New Roman"/>
                <w:b w:val="false"/>
                <w:i w:val="false"/>
                <w:color w:val="000000"/>
                <w:sz w:val="20"/>
              </w:rPr>
              <w:t>сәуірдегі № 90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29</w:t>
            </w:r>
            <w:r>
              <w:br/>
            </w:r>
            <w:r>
              <w:rPr>
                <w:rFonts w:ascii="Times New Roman"/>
                <w:b w:val="false"/>
                <w:i w:val="false"/>
                <w:color w:val="000000"/>
                <w:sz w:val="20"/>
              </w:rPr>
              <w:t>шілдедегі № 232 қаулысына</w:t>
            </w:r>
            <w:r>
              <w:br/>
            </w:r>
            <w:r>
              <w:rPr>
                <w:rFonts w:ascii="Times New Roman"/>
                <w:b w:val="false"/>
                <w:i w:val="false"/>
                <w:color w:val="000000"/>
                <w:sz w:val="20"/>
              </w:rPr>
              <w:t>12-қосымша</w:t>
            </w:r>
          </w:p>
        </w:tc>
      </w:tr>
    </w:tbl>
    <w:bookmarkStart w:name="z130" w:id="112"/>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мемлекеттік көрсетілетін қызметінің регламенті</w:t>
      </w:r>
    </w:p>
    <w:bookmarkEnd w:id="112"/>
    <w:bookmarkStart w:name="z131" w:id="113"/>
    <w:p>
      <w:pPr>
        <w:spacing w:after="0"/>
        <w:ind w:left="0"/>
        <w:jc w:val="left"/>
      </w:pPr>
      <w:r>
        <w:rPr>
          <w:rFonts w:ascii="Times New Roman"/>
          <w:b/>
          <w:i w:val="false"/>
          <w:color w:val="000000"/>
        </w:rPr>
        <w:t xml:space="preserve"> 1-бөлім. Жалпы ережелер</w:t>
      </w:r>
    </w:p>
    <w:bookmarkEnd w:id="113"/>
    <w:bookmarkStart w:name="z132" w:id="114"/>
    <w:p>
      <w:pPr>
        <w:spacing w:after="0"/>
        <w:ind w:left="0"/>
        <w:jc w:val="both"/>
      </w:pPr>
      <w:r>
        <w:rPr>
          <w:rFonts w:ascii="Times New Roman"/>
          <w:b w:val="false"/>
          <w:i w:val="false"/>
          <w:color w:val="000000"/>
          <w:sz w:val="28"/>
        </w:rPr>
        <w:t>
      1. "Үйде күтім көрсету жағдайында арнаулы әлеуметтік қызмет көрсетуге құжаттар ресімдеу"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қамтуды үйлестіру және әлеуметтік бағдарламалар бөлімдерімен (бұдан әрі – көрсетілетін қызметті беруші) көрсетіледі.</w:t>
      </w:r>
    </w:p>
    <w:bookmarkEnd w:id="11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133" w:id="115"/>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15"/>
    <w:bookmarkStart w:name="z134" w:id="116"/>
    <w:p>
      <w:pPr>
        <w:spacing w:after="0"/>
        <w:ind w:left="0"/>
        <w:jc w:val="both"/>
      </w:pPr>
      <w:r>
        <w:rPr>
          <w:rFonts w:ascii="Times New Roman"/>
          <w:b w:val="false"/>
          <w:i w:val="false"/>
          <w:color w:val="000000"/>
          <w:sz w:val="28"/>
        </w:rPr>
        <w:t xml:space="preserve">
      3. Мемлекеттік көрсетілетін қызмет нәтижесі – үйде күтім көрсету жағдайында арнаулы әлеуметтік қызмет мерзімін көрсете отырып, құжаттарды ресімдеу туралы хабарлама немесе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"Үйде күтім көрсету жағдайында арнаулы әлеуметтік қызмет көрсетуге құжаттар ресімдеу"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негіздемелер бойынша мемлекеттік қызмет көрсетуден бас тарту туралы дәлелді жауап.</w:t>
      </w:r>
    </w:p>
    <w:bookmarkEnd w:id="116"/>
    <w:bookmarkStart w:name="z135" w:id="117"/>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7"/>
    <w:bookmarkStart w:name="z136" w:id="118"/>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118"/>
    <w:bookmarkStart w:name="z137" w:id="119"/>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119"/>
    <w:p>
      <w:pPr>
        <w:spacing w:after="0"/>
        <w:ind w:left="0"/>
        <w:jc w:val="both"/>
      </w:pPr>
      <w:r>
        <w:rPr>
          <w:rFonts w:ascii="Times New Roman"/>
          <w:b w:val="false"/>
          <w:i w:val="false"/>
          <w:color w:val="000000"/>
          <w:sz w:val="28"/>
        </w:rPr>
        <w:t xml:space="preserve">
      1) көрсетілетін қызметті алушы көрсетілетін қызмет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қабылдап,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138" w:id="120"/>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0"/>
    <w:bookmarkStart w:name="z139" w:id="12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21"/>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40" w:id="122"/>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22"/>
    <w:bookmarkStart w:name="z141" w:id="123"/>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23"/>
    <w:bookmarkStart w:name="z142" w:id="124"/>
    <w:p>
      <w:pPr>
        <w:spacing w:after="0"/>
        <w:ind w:left="0"/>
        <w:jc w:val="both"/>
      </w:pPr>
      <w:r>
        <w:rPr>
          <w:rFonts w:ascii="Times New Roman"/>
          <w:b w:val="false"/>
          <w:i w:val="false"/>
          <w:color w:val="000000"/>
          <w:sz w:val="28"/>
        </w:rPr>
        <w:t>
      8. Мемлекеттік корпорациямен және (немесе) өзге де көрсетілетін қызметті берушілермен өзара іс-қимыл тәртібі:</w:t>
      </w:r>
    </w:p>
    <w:bookmarkEnd w:id="124"/>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Мемлекеттік корпорацияның жинақтау секторы сол жұмыс күні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ұсынбаған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ақпараттық жүйеде белгілейді және тіркейді, 30 минут ішінде құжаттарды басшылыққа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сол жұмыс күні көрсетілетін қызметті берушінің басшылығы мемлекеттік көрсетілетін қызмет нәтижесіне қол қояды;</w:t>
      </w:r>
    </w:p>
    <w:p>
      <w:pPr>
        <w:spacing w:after="0"/>
        <w:ind w:left="0"/>
        <w:jc w:val="both"/>
      </w:pPr>
      <w:r>
        <w:rPr>
          <w:rFonts w:ascii="Times New Roman"/>
          <w:b w:val="false"/>
          <w:i w:val="false"/>
          <w:color w:val="000000"/>
          <w:sz w:val="28"/>
        </w:rPr>
        <w:t>
      7) сол жұмыс күні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құжаттарды беру секторының жұмысшысы көрсетілетін қызметті алушыға қызметтің нәтижесін береді.</w:t>
      </w:r>
    </w:p>
    <w:bookmarkStart w:name="z143" w:id="125"/>
    <w:p>
      <w:pPr>
        <w:spacing w:after="0"/>
        <w:ind w:left="0"/>
        <w:jc w:val="both"/>
      </w:pPr>
      <w:r>
        <w:rPr>
          <w:rFonts w:ascii="Times New Roman"/>
          <w:b w:val="false"/>
          <w:i w:val="false"/>
          <w:color w:val="000000"/>
          <w:sz w:val="28"/>
        </w:rPr>
        <w:t xml:space="preserve">
      9. Мемлекеттік қызметті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 жағдайында</w:t>
            </w:r>
            <w:r>
              <w:br/>
            </w:r>
            <w:r>
              <w:rPr>
                <w:rFonts w:ascii="Times New Roman"/>
                <w:b w:val="false"/>
                <w:i w:val="false"/>
                <w:color w:val="000000"/>
                <w:sz w:val="20"/>
              </w:rPr>
              <w:t>арнаулы әлеуметтік қызмет көрсетуге</w:t>
            </w:r>
            <w:r>
              <w:br/>
            </w:r>
            <w:r>
              <w:rPr>
                <w:rFonts w:ascii="Times New Roman"/>
                <w:b w:val="false"/>
                <w:i w:val="false"/>
                <w:color w:val="000000"/>
                <w:sz w:val="20"/>
              </w:rPr>
              <w:t>құжаттар 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404"/>
        <w:gridCol w:w="1968"/>
        <w:gridCol w:w="1465"/>
        <w:gridCol w:w="1801"/>
        <w:gridCol w:w="763"/>
        <w:gridCol w:w="1367"/>
        <w:gridCol w:w="66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тізбеге сәйкес құжаттардың топтамасын толық ұсынбаған жағдайда құжаттарды қабылдаудан бас тарту туралы қолхат береді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дайындап, басшылыққа ұсынады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w:t>
            </w:r>
            <w:r>
              <w:br/>
            </w:r>
            <w:r>
              <w:rPr>
                <w:rFonts w:ascii="Times New Roman"/>
                <w:b w:val="false"/>
                <w:i w:val="false"/>
                <w:color w:val="000000"/>
                <w:sz w:val="20"/>
              </w:rPr>
              <w:t>сәуірдегі № 90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29</w:t>
            </w:r>
            <w:r>
              <w:br/>
            </w:r>
            <w:r>
              <w:rPr>
                <w:rFonts w:ascii="Times New Roman"/>
                <w:b w:val="false"/>
                <w:i w:val="false"/>
                <w:color w:val="000000"/>
                <w:sz w:val="20"/>
              </w:rPr>
              <w:t>шілдедегі № 232 қаулысына</w:t>
            </w:r>
            <w:r>
              <w:br/>
            </w:r>
            <w:r>
              <w:rPr>
                <w:rFonts w:ascii="Times New Roman"/>
                <w:b w:val="false"/>
                <w:i w:val="false"/>
                <w:color w:val="000000"/>
                <w:sz w:val="20"/>
              </w:rPr>
              <w:t>16-қосымша</w:t>
            </w:r>
          </w:p>
        </w:tc>
      </w:tr>
    </w:tbl>
    <w:bookmarkStart w:name="z146" w:id="126"/>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мемлекеттiк көрсетілетін қызмет регламенті</w:t>
      </w:r>
    </w:p>
    <w:bookmarkEnd w:id="126"/>
    <w:bookmarkStart w:name="z147" w:id="127"/>
    <w:p>
      <w:pPr>
        <w:spacing w:after="0"/>
        <w:ind w:left="0"/>
        <w:jc w:val="left"/>
      </w:pPr>
      <w:r>
        <w:rPr>
          <w:rFonts w:ascii="Times New Roman"/>
          <w:b/>
          <w:i w:val="false"/>
          <w:color w:val="000000"/>
        </w:rPr>
        <w:t xml:space="preserve"> 1-бөлім. Жалпы ережелер</w:t>
      </w:r>
    </w:p>
    <w:bookmarkEnd w:id="127"/>
    <w:bookmarkStart w:name="z148" w:id="128"/>
    <w:p>
      <w:pPr>
        <w:spacing w:after="0"/>
        <w:ind w:left="0"/>
        <w:jc w:val="both"/>
      </w:pPr>
      <w:r>
        <w:rPr>
          <w:rFonts w:ascii="Times New Roman"/>
          <w:b w:val="false"/>
          <w:i w:val="false"/>
          <w:color w:val="000000"/>
          <w:sz w:val="28"/>
        </w:rPr>
        <w:t>
      1. "Өтініш берушінің (отбасының) атаулы әлеуметтік көмек алушыларға тиесілігін растайтын анықтама беру" мемлекеттік көрсетілетін қызметі (бұдан әрі – мемлекеттік көрсетілетін қызмет) Оңтүстік Қазақстан облысының облыстық маңызы бар аудандар мен қалалардың жұмыспен қамту және әлеуметтік бағдарламалар бөлімдерімен және кент, ауыл, ауылдық округ әкімдерімен (бұдан әрі – көрсетілетін қызметті беруші) көрсетіледі.</w:t>
      </w:r>
    </w:p>
    <w:bookmarkEnd w:id="128"/>
    <w:p>
      <w:pPr>
        <w:spacing w:after="0"/>
        <w:ind w:left="0"/>
        <w:jc w:val="both"/>
      </w:pPr>
      <w:r>
        <w:rPr>
          <w:rFonts w:ascii="Times New Roman"/>
          <w:b w:val="false"/>
          <w:i w:val="false"/>
          <w:color w:val="000000"/>
          <w:sz w:val="28"/>
        </w:rPr>
        <w:t>
      Өтініштерді қабылдау және мемлекеттік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4) "Халықты жұмыспен қамту орталығы" коммуналдық мемлекеттік мекемесі (бұдан әрі –Орталық).</w:t>
      </w:r>
    </w:p>
    <w:bookmarkStart w:name="z149" w:id="129"/>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және (немесе) қағаз түрінде.</w:t>
      </w:r>
    </w:p>
    <w:bookmarkEnd w:id="129"/>
    <w:bookmarkStart w:name="z150" w:id="130"/>
    <w:p>
      <w:pPr>
        <w:spacing w:after="0"/>
        <w:ind w:left="0"/>
        <w:jc w:val="both"/>
      </w:pPr>
      <w:r>
        <w:rPr>
          <w:rFonts w:ascii="Times New Roman"/>
          <w:b w:val="false"/>
          <w:i w:val="false"/>
          <w:color w:val="000000"/>
          <w:sz w:val="28"/>
        </w:rPr>
        <w:t>
      3. Мемлекеттік қызметті көрсету нәтижесі: көрсетілетін қызметті алушының атаулы әлеуметтік көмек алушыларға тиесілігін (не тиесілі еместігін) растайтын анықтама.</w:t>
      </w:r>
    </w:p>
    <w:bookmarkEnd w:id="130"/>
    <w:p>
      <w:pPr>
        <w:spacing w:after="0"/>
        <w:ind w:left="0"/>
        <w:jc w:val="both"/>
      </w:pPr>
      <w:r>
        <w:rPr>
          <w:rFonts w:ascii="Times New Roman"/>
          <w:b w:val="false"/>
          <w:i w:val="false"/>
          <w:color w:val="000000"/>
          <w:sz w:val="28"/>
        </w:rPr>
        <w:t>
      Мемлекеттік қызметті көрсету нәтижесін беру нысаны: қағаз және (немесе) электрондық түрінде.</w:t>
      </w:r>
    </w:p>
    <w:bookmarkStart w:name="z151" w:id="131"/>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1"/>
    <w:bookmarkStart w:name="z152" w:id="13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 (не сенімхат бойынша оның өкілі) (бұдан әрі-қызметті алушы) көрсетілетін қызметті берушіге, Мемлекеттік корпорацияға немес Орталыққа Қазақстан Республикасы Еңбек және халықты әлеуметтік қорғау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"Өтініш берушінің (отбасының) атаулы әлеуметтік көмек алушыларға тиесілігін растайтын анықтама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тапсыру негіздеме болады.</w:t>
      </w:r>
    </w:p>
    <w:bookmarkEnd w:id="132"/>
    <w:bookmarkStart w:name="z153" w:id="13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 және олардың орындалу дәйектілігі, оның ішінде барлық рәсімдердің (іс-қимылды) өту кезеңдері:</w:t>
      </w:r>
    </w:p>
    <w:bookmarkEnd w:id="133"/>
    <w:p>
      <w:pPr>
        <w:spacing w:after="0"/>
        <w:ind w:left="0"/>
        <w:jc w:val="both"/>
      </w:pPr>
      <w:r>
        <w:rPr>
          <w:rFonts w:ascii="Times New Roman"/>
          <w:b w:val="false"/>
          <w:i w:val="false"/>
          <w:color w:val="000000"/>
          <w:sz w:val="28"/>
        </w:rPr>
        <w:t>
      Қызметті алушы көрсетілетін қызметті берушіге жүгінген кезде:</w:t>
      </w:r>
    </w:p>
    <w:p>
      <w:pPr>
        <w:spacing w:after="0"/>
        <w:ind w:left="0"/>
        <w:jc w:val="both"/>
      </w:pPr>
      <w:r>
        <w:rPr>
          <w:rFonts w:ascii="Times New Roman"/>
          <w:b w:val="false"/>
          <w:i w:val="false"/>
          <w:color w:val="000000"/>
          <w:sz w:val="28"/>
        </w:rPr>
        <w:t xml:space="preserve">
      1)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қызметті алушыға құжаттарды қабылданғаны жөнінде қолхат береді және 15 минут ішінде көрсетілетін қызметті берушінің басшылыққа құжаттарды ұсынады;</w:t>
      </w:r>
    </w:p>
    <w:p>
      <w:pPr>
        <w:spacing w:after="0"/>
        <w:ind w:left="0"/>
        <w:jc w:val="both"/>
      </w:pPr>
      <w:r>
        <w:rPr>
          <w:rFonts w:ascii="Times New Roman"/>
          <w:b w:val="false"/>
          <w:i w:val="false"/>
          <w:color w:val="000000"/>
          <w:sz w:val="28"/>
        </w:rPr>
        <w:t>
      3) көрсетілетін қызметті берушінің басшылығы 15 минут ішінде жауапты орындаушыны анықтайды, құжаттарды қарауға жолдайды;</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толықтығын тексеріп, мемлекеттік қызмет нәтижесін дайындайдап 15 минут ішінде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мемлекеттік қызметтің нәтижесіне қол қояды және көрсетілетін қызметті берушінің кеңсесіне 15 минут ішінде жолдайды;</w:t>
      </w:r>
    </w:p>
    <w:p>
      <w:pPr>
        <w:spacing w:after="0"/>
        <w:ind w:left="0"/>
        <w:jc w:val="both"/>
      </w:pPr>
      <w:r>
        <w:rPr>
          <w:rFonts w:ascii="Times New Roman"/>
          <w:b w:val="false"/>
          <w:i w:val="false"/>
          <w:color w:val="000000"/>
          <w:sz w:val="28"/>
        </w:rPr>
        <w:t>
      6) көрсетілетін қызметті беруші кеңсесінің қызметкері мемлекеттік қызметтің нәтижесін тіркейді және 15 минут ішінде қызметті алушыға береді.</w:t>
      </w:r>
    </w:p>
    <w:p>
      <w:pPr>
        <w:spacing w:after="0"/>
        <w:ind w:left="0"/>
        <w:jc w:val="both"/>
      </w:pPr>
      <w:r>
        <w:rPr>
          <w:rFonts w:ascii="Times New Roman"/>
          <w:b w:val="false"/>
          <w:i w:val="false"/>
          <w:color w:val="000000"/>
          <w:sz w:val="28"/>
        </w:rPr>
        <w:t>
      Қызметті алушы Орталыққа жүгінген кезде:</w:t>
      </w:r>
    </w:p>
    <w:p>
      <w:pPr>
        <w:spacing w:after="0"/>
        <w:ind w:left="0"/>
        <w:jc w:val="both"/>
      </w:pPr>
      <w:r>
        <w:rPr>
          <w:rFonts w:ascii="Times New Roman"/>
          <w:b w:val="false"/>
          <w:i w:val="false"/>
          <w:color w:val="000000"/>
          <w:sz w:val="28"/>
        </w:rPr>
        <w:t xml:space="preserve">
      1) қызметті алушы Оралыққа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Орталықтың кеңсе қызметкері құжаттарды тіркейді, қызметті алушыға құжаттарды қабылданғаны жөнінде қолхат береді және 15 минут ішінде Орталықтың басшылыққа ұсынады;</w:t>
      </w:r>
    </w:p>
    <w:p>
      <w:pPr>
        <w:spacing w:after="0"/>
        <w:ind w:left="0"/>
        <w:jc w:val="both"/>
      </w:pPr>
      <w:r>
        <w:rPr>
          <w:rFonts w:ascii="Times New Roman"/>
          <w:b w:val="false"/>
          <w:i w:val="false"/>
          <w:color w:val="000000"/>
          <w:sz w:val="28"/>
        </w:rPr>
        <w:t>
      3) Орталық басшылығы 15 минут ішінде жауапты орындаушыны анықтайды, құжаттарды қарауға жолдайды;</w:t>
      </w:r>
    </w:p>
    <w:p>
      <w:pPr>
        <w:spacing w:after="0"/>
        <w:ind w:left="0"/>
        <w:jc w:val="both"/>
      </w:pPr>
      <w:r>
        <w:rPr>
          <w:rFonts w:ascii="Times New Roman"/>
          <w:b w:val="false"/>
          <w:i w:val="false"/>
          <w:color w:val="000000"/>
          <w:sz w:val="28"/>
        </w:rPr>
        <w:t>
      4) Орталықтың жауапты орындаушысы құжаттардың толықтығын тексеріп, мемлекеттік қызмет нәтижесін дайындайдап 15 минут ішінде басшылыққа ұсынады;</w:t>
      </w:r>
    </w:p>
    <w:p>
      <w:pPr>
        <w:spacing w:after="0"/>
        <w:ind w:left="0"/>
        <w:jc w:val="both"/>
      </w:pPr>
      <w:r>
        <w:rPr>
          <w:rFonts w:ascii="Times New Roman"/>
          <w:b w:val="false"/>
          <w:i w:val="false"/>
          <w:color w:val="000000"/>
          <w:sz w:val="28"/>
        </w:rPr>
        <w:t>
      5) Орталық басшылығы мемлекеттік қызметтің нәтижесіне қол қояды және көрсетілетін қызметті берушінің кеңсесіне 15 минут ішінде жолдайды;</w:t>
      </w:r>
    </w:p>
    <w:p>
      <w:pPr>
        <w:spacing w:after="0"/>
        <w:ind w:left="0"/>
        <w:jc w:val="both"/>
      </w:pPr>
      <w:r>
        <w:rPr>
          <w:rFonts w:ascii="Times New Roman"/>
          <w:b w:val="false"/>
          <w:i w:val="false"/>
          <w:color w:val="000000"/>
          <w:sz w:val="28"/>
        </w:rPr>
        <w:t>
      6) Орталықтың кеңсе қызметкері 15 минут ішінде мемлекеттік қызметтің нәтижесін тіркейді және қызметті алушыға береді.</w:t>
      </w:r>
    </w:p>
    <w:bookmarkStart w:name="z154" w:id="134"/>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4"/>
    <w:bookmarkStart w:name="z155" w:id="135"/>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135"/>
    <w:p>
      <w:pPr>
        <w:spacing w:after="0"/>
        <w:ind w:left="0"/>
        <w:jc w:val="both"/>
      </w:pPr>
      <w:r>
        <w:rPr>
          <w:rFonts w:ascii="Times New Roman"/>
          <w:b w:val="false"/>
          <w:i w:val="false"/>
          <w:color w:val="000000"/>
          <w:sz w:val="28"/>
        </w:rPr>
        <w:t>
      1) Орталық;</w:t>
      </w:r>
    </w:p>
    <w:p>
      <w:pPr>
        <w:spacing w:after="0"/>
        <w:ind w:left="0"/>
        <w:jc w:val="both"/>
      </w:pPr>
      <w:r>
        <w:rPr>
          <w:rFonts w:ascii="Times New Roman"/>
          <w:b w:val="false"/>
          <w:i w:val="false"/>
          <w:color w:val="000000"/>
          <w:sz w:val="28"/>
        </w:rPr>
        <w:t>
      2) көрсетілетін қызметті берушінің кеңсе қызметкері;</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көрсетілетін қызметті берушінің басшылығы;</w:t>
      </w:r>
    </w:p>
    <w:bookmarkStart w:name="z156" w:id="13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36"/>
    <w:bookmarkStart w:name="z157" w:id="137"/>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7"/>
    <w:bookmarkStart w:name="z158" w:id="138"/>
    <w:p>
      <w:pPr>
        <w:spacing w:after="0"/>
        <w:ind w:left="0"/>
        <w:jc w:val="both"/>
      </w:pPr>
      <w:r>
        <w:rPr>
          <w:rFonts w:ascii="Times New Roman"/>
          <w:b w:val="false"/>
          <w:i w:val="false"/>
          <w:color w:val="000000"/>
          <w:sz w:val="28"/>
        </w:rPr>
        <w:t>
      8. Мемлекеттік корпорация және (немесе) өзге де көрсетілетін қызметті берушілермен өзара іс-қимыл тәртібі:</w:t>
      </w:r>
    </w:p>
    <w:bookmarkEnd w:id="138"/>
    <w:p>
      <w:pPr>
        <w:spacing w:after="0"/>
        <w:ind w:left="0"/>
        <w:jc w:val="both"/>
      </w:pPr>
      <w:r>
        <w:rPr>
          <w:rFonts w:ascii="Times New Roman"/>
          <w:b w:val="false"/>
          <w:i w:val="false"/>
          <w:color w:val="000000"/>
          <w:sz w:val="28"/>
        </w:rPr>
        <w:t xml:space="preserve">
      1)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Мемлекеттік корпорация жұмысшысы өтінішті тіркейді, құжаттарды қабылдағаны жөнінде қызметті алушыға қолхат береді және 15 минут ішінде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3) Мемлекеттік корпорацияның жинақтау секторының жұмысшысы сол жұмыс күні ішінде көрсетілетін қызметті берушіге құжаттарды жолдайды;</w:t>
      </w:r>
    </w:p>
    <w:p>
      <w:pPr>
        <w:spacing w:after="0"/>
        <w:ind w:left="0"/>
        <w:jc w:val="both"/>
      </w:pPr>
      <w:r>
        <w:rPr>
          <w:rFonts w:ascii="Times New Roman"/>
          <w:b w:val="false"/>
          <w:i w:val="false"/>
          <w:color w:val="000000"/>
          <w:sz w:val="28"/>
        </w:rPr>
        <w:t>
      4) көрсетілетін қызметті берушінің кеңсе қызметкері келген құжаттарды ақпараттық жүйеге белгілеп, тіркейді және 15 минут ішінде құжаттарды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15 минут ішінде жауапты орындаушыны анықтап, құжаттарды қарауға жолдайды;</w:t>
      </w:r>
    </w:p>
    <w:p>
      <w:pPr>
        <w:spacing w:after="0"/>
        <w:ind w:left="0"/>
        <w:jc w:val="both"/>
      </w:pPr>
      <w:r>
        <w:rPr>
          <w:rFonts w:ascii="Times New Roman"/>
          <w:b w:val="false"/>
          <w:i w:val="false"/>
          <w:color w:val="000000"/>
          <w:sz w:val="28"/>
        </w:rPr>
        <w:t>
      6) көрсетілетін қызметті берушінің жауапты орындаушысы 15 минут ішінде құжаттардың толықтығын тексеріп, мемлекеттік қызмет нәтижесін дайындап басшылыққа ұсынады;</w:t>
      </w:r>
    </w:p>
    <w:p>
      <w:pPr>
        <w:spacing w:after="0"/>
        <w:ind w:left="0"/>
        <w:jc w:val="both"/>
      </w:pPr>
      <w:r>
        <w:rPr>
          <w:rFonts w:ascii="Times New Roman"/>
          <w:b w:val="false"/>
          <w:i w:val="false"/>
          <w:color w:val="000000"/>
          <w:sz w:val="28"/>
        </w:rPr>
        <w:t>
      7) көрсетілетін қызметті берушінің басшылығы мемлекеттік қызмет нәтижесіне қол қояды және 15 минут ішінде кеңсе қызметкеріне жолдайды;</w:t>
      </w:r>
    </w:p>
    <w:p>
      <w:pPr>
        <w:spacing w:after="0"/>
        <w:ind w:left="0"/>
        <w:jc w:val="both"/>
      </w:pPr>
      <w:r>
        <w:rPr>
          <w:rFonts w:ascii="Times New Roman"/>
          <w:b w:val="false"/>
          <w:i w:val="false"/>
          <w:color w:val="000000"/>
          <w:sz w:val="28"/>
        </w:rPr>
        <w:t>
      8) сол жұмыс күні ішінде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9) Мемлекеттік корпорацияның құжаттарды беру секторының жұмысшысы мемлекеттік қызмет нәтижесін 15 минут ішінде қызметті алушыға береді.</w:t>
      </w:r>
    </w:p>
    <w:p>
      <w:pPr>
        <w:spacing w:after="0"/>
        <w:ind w:left="0"/>
        <w:jc w:val="both"/>
      </w:pPr>
      <w:r>
        <w:rPr>
          <w:rFonts w:ascii="Times New Roman"/>
          <w:b w:val="false"/>
          <w:i w:val="false"/>
          <w:color w:val="000000"/>
          <w:sz w:val="28"/>
        </w:rPr>
        <w:t>
      Қызметті Портал арқылы алу үшін көрсетілетін қызметті алушы:</w:t>
      </w:r>
    </w:p>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Электрондық цифрлық қолтаңбаны (бұдан әрі-ЭЦҚ)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 қажет;</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Өтініштің тіркеген кезден бастап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қызмет алушының жеке кабинетінде өтініштің жағдайы "Қанағаттанарлыққа" ауысады. Кейін, қызмет алушы нәтижені көшіре алады.</w:t>
      </w:r>
    </w:p>
    <w:p>
      <w:pPr>
        <w:spacing w:after="0"/>
        <w:ind w:left="0"/>
        <w:jc w:val="both"/>
      </w:pPr>
      <w:r>
        <w:rPr>
          <w:rFonts w:ascii="Times New Roman"/>
          <w:b w:val="false"/>
          <w:i w:val="false"/>
          <w:color w:val="000000"/>
          <w:sz w:val="28"/>
        </w:rPr>
        <w:t>
      9) бұрыс нәтиже кезінде, қызмет алушының жеке кабинетінде өтініштің жағдайы "Бас тартуға" ауысады. Кейін, ол қызмет көрсетушінің баспа бетінде дәлелді бас тарту хаты көшіре алады.</w:t>
      </w:r>
    </w:p>
    <w:bookmarkStart w:name="z159" w:id="139"/>
    <w:p>
      <w:pPr>
        <w:spacing w:after="0"/>
        <w:ind w:left="0"/>
        <w:jc w:val="both"/>
      </w:pPr>
      <w:r>
        <w:rPr>
          <w:rFonts w:ascii="Times New Roman"/>
          <w:b w:val="false"/>
          <w:i w:val="false"/>
          <w:color w:val="000000"/>
          <w:sz w:val="28"/>
        </w:rPr>
        <w:t xml:space="preserve">
      9.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39"/>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 алушыларға</w:t>
            </w:r>
            <w:r>
              <w:br/>
            </w:r>
            <w:r>
              <w:rPr>
                <w:rFonts w:ascii="Times New Roman"/>
                <w:b w:val="false"/>
                <w:i w:val="false"/>
                <w:color w:val="000000"/>
                <w:sz w:val="20"/>
              </w:rPr>
              <w:t>тиесілігін растайтын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 алушыларға</w:t>
            </w:r>
            <w:r>
              <w:br/>
            </w:r>
            <w:r>
              <w:rPr>
                <w:rFonts w:ascii="Times New Roman"/>
                <w:b w:val="false"/>
                <w:i w:val="false"/>
                <w:color w:val="000000"/>
                <w:sz w:val="20"/>
              </w:rPr>
              <w:t>тиесілігін растайтын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750"/>
        <w:gridCol w:w="3086"/>
        <w:gridCol w:w="1032"/>
        <w:gridCol w:w="1245"/>
        <w:gridCol w:w="1316"/>
        <w:gridCol w:w="2309"/>
        <w:gridCol w:w="963"/>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секторының жұмысшысы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немесе Орталықтың кеңсе қызметкері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немесе Орталықтың басшылығы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немесе Орталықтың жауапты орындаушысы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немесе Орталықтың басшылығы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немесе Орталықтың кеңсе қызметкері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 өтінішті тіркейді, құжаттарды қабылдағаны жөнінде қызметті алушыға қолхат береді Мемлекеттік корпорацияның жинақтау секторына табыстайды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көрсетілетін қызметті берушіге құжаттарды қайта жолдайды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қызметті алушыға құжаттарды қабылданғаны жөнінде қолхат береді және 15 минут ішінде көрсетілетін қызметті берушінің басшылыққа құжаттарды ұсынады немесе келген құжаттарды ақпараттық жүйеге белгілейді және тіркейді, 15 минут ішінде құжаттарды басшылыққа ұсынады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 жауапты орындаушыны анықтап, құжаттарды қарауға жолдайды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тексеріп, мемлекеттік қызмет нәтижесін дайындайдап 15 минут ішінде басшылыққа ұсынады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нәтижесіне қол қояды және көрсетілетін қызметті берушінің кеңсесіне 15 минут ішінде жолдайды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нәтижесін тіркейді және 15 минут ішінде қызметті алушыға береді немесе сол жұмыс күні ішінде мемлекеттік көрсетілетін қызмет нәтижесін ақпараттық жүйеде белгілей отырып, Мемлекеттік корпорацияға жолдайды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нәтижесін 15 минут ішінде қызметті алушыға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w:t>
            </w:r>
            <w:r>
              <w:br/>
            </w:r>
            <w:r>
              <w:rPr>
                <w:rFonts w:ascii="Times New Roman"/>
                <w:b w:val="false"/>
                <w:i w:val="false"/>
                <w:color w:val="000000"/>
                <w:sz w:val="20"/>
              </w:rPr>
              <w:t>сәуірдегі № 90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29</w:t>
            </w:r>
            <w:r>
              <w:br/>
            </w:r>
            <w:r>
              <w:rPr>
                <w:rFonts w:ascii="Times New Roman"/>
                <w:b w:val="false"/>
                <w:i w:val="false"/>
                <w:color w:val="000000"/>
                <w:sz w:val="20"/>
              </w:rPr>
              <w:t>шілдедегі № 232 қаулысына</w:t>
            </w:r>
            <w:r>
              <w:br/>
            </w:r>
            <w:r>
              <w:rPr>
                <w:rFonts w:ascii="Times New Roman"/>
                <w:b w:val="false"/>
                <w:i w:val="false"/>
                <w:color w:val="000000"/>
                <w:sz w:val="20"/>
              </w:rPr>
              <w:t>17-қосымша</w:t>
            </w:r>
          </w:p>
        </w:tc>
      </w:tr>
    </w:tbl>
    <w:bookmarkStart w:name="z163" w:id="140"/>
    <w:p>
      <w:pPr>
        <w:spacing w:after="0"/>
        <w:ind w:left="0"/>
        <w:jc w:val="left"/>
      </w:pPr>
      <w:r>
        <w:rPr>
          <w:rFonts w:ascii="Times New Roman"/>
          <w:b/>
          <w:i w:val="false"/>
          <w:color w:val="000000"/>
        </w:rPr>
        <w:t xml:space="preserve"> "Мүгедек балаларды үйде оқытуға жұмсалған шығындарды өтеу" мемлекеттік көрсетілетін қызметінің регламенті</w:t>
      </w:r>
    </w:p>
    <w:bookmarkEnd w:id="140"/>
    <w:bookmarkStart w:name="z164" w:id="141"/>
    <w:p>
      <w:pPr>
        <w:spacing w:after="0"/>
        <w:ind w:left="0"/>
        <w:jc w:val="left"/>
      </w:pPr>
      <w:r>
        <w:rPr>
          <w:rFonts w:ascii="Times New Roman"/>
          <w:b/>
          <w:i w:val="false"/>
          <w:color w:val="000000"/>
        </w:rPr>
        <w:t xml:space="preserve"> 1-бөлім. Жалпы ережелер</w:t>
      </w:r>
    </w:p>
    <w:bookmarkEnd w:id="141"/>
    <w:bookmarkStart w:name="z165" w:id="142"/>
    <w:p>
      <w:pPr>
        <w:spacing w:after="0"/>
        <w:ind w:left="0"/>
        <w:jc w:val="both"/>
      </w:pPr>
      <w:r>
        <w:rPr>
          <w:rFonts w:ascii="Times New Roman"/>
          <w:b w:val="false"/>
          <w:i w:val="false"/>
          <w:color w:val="000000"/>
          <w:sz w:val="28"/>
        </w:rPr>
        <w:t>
      1. "Мүгедек балаларды үйде оқытуға жұмсалған шығындарды өтеу"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 көрсетілетін қызметті беруші) көрсетіледі.</w:t>
      </w:r>
    </w:p>
    <w:bookmarkEnd w:id="142"/>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әрі-Мемлекеттік корпорация);</w:t>
      </w:r>
    </w:p>
    <w:p>
      <w:pPr>
        <w:spacing w:after="0"/>
        <w:ind w:left="0"/>
        <w:jc w:val="both"/>
      </w:pPr>
      <w:r>
        <w:rPr>
          <w:rFonts w:ascii="Times New Roman"/>
          <w:b w:val="false"/>
          <w:i w:val="false"/>
          <w:color w:val="000000"/>
          <w:sz w:val="28"/>
        </w:rPr>
        <w:t>
      2) мүгедек балаларды үйде оқытуға жұмсалған шығындарды өтеуді тағайындау, сондай-ақ мүгедек балаларды үйде оқытуға жұмсалған шығындарды өтеуді (бұдан әрі – жәрдемақы) тағайындау туралы ақпарат алу кезінде www.egov.kz "электрондық үкімет" веб-порталы (бұдан әрі – Портал) арқылы жүзеге асырылады.</w:t>
      </w:r>
    </w:p>
    <w:bookmarkStart w:name="z166" w:id="143"/>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 және (немесе) қағаз түрінде.</w:t>
      </w:r>
    </w:p>
    <w:bookmarkEnd w:id="143"/>
    <w:bookmarkStart w:name="z167" w:id="144"/>
    <w:p>
      <w:pPr>
        <w:spacing w:after="0"/>
        <w:ind w:left="0"/>
        <w:jc w:val="both"/>
      </w:pPr>
      <w:r>
        <w:rPr>
          <w:rFonts w:ascii="Times New Roman"/>
          <w:b w:val="false"/>
          <w:i w:val="false"/>
          <w:color w:val="000000"/>
          <w:sz w:val="28"/>
        </w:rPr>
        <w:t>
      3. Мемлекеттік көрсетілетін қызмет нәтижесі – жәрдемақы тағайындау туралы хабарлама.</w:t>
      </w:r>
    </w:p>
    <w:bookmarkEnd w:id="144"/>
    <w:bookmarkStart w:name="z168" w:id="145"/>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5"/>
    <w:bookmarkStart w:name="z169" w:id="146"/>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 алушының өтініші негіздеме болады.</w:t>
      </w:r>
    </w:p>
    <w:bookmarkEnd w:id="146"/>
    <w:bookmarkStart w:name="z170" w:id="147"/>
    <w:p>
      <w:pPr>
        <w:spacing w:after="0"/>
        <w:ind w:left="0"/>
        <w:jc w:val="both"/>
      </w:pPr>
      <w:r>
        <w:rPr>
          <w:rFonts w:ascii="Times New Roman"/>
          <w:b w:val="false"/>
          <w:i w:val="false"/>
          <w:color w:val="000000"/>
          <w:sz w:val="28"/>
        </w:rPr>
        <w:t>
      5. Мемлекттік көрсетілетін қызмет процесінің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p>
    <w:bookmarkEnd w:id="147"/>
    <w:p>
      <w:pPr>
        <w:spacing w:after="0"/>
        <w:ind w:left="0"/>
        <w:jc w:val="both"/>
      </w:pPr>
      <w:r>
        <w:rPr>
          <w:rFonts w:ascii="Times New Roman"/>
          <w:b w:val="false"/>
          <w:i w:val="false"/>
          <w:color w:val="000000"/>
          <w:sz w:val="28"/>
        </w:rPr>
        <w:t xml:space="preserve">
      1) көрсетілетін қызметті алушы Қазақстан Республикасы Еңбек және халықты әлеуметтік қорғау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тапсырады;</w:t>
      </w:r>
    </w:p>
    <w:p>
      <w:pPr>
        <w:spacing w:after="0"/>
        <w:ind w:left="0"/>
        <w:jc w:val="both"/>
      </w:pPr>
      <w:r>
        <w:rPr>
          <w:rFonts w:ascii="Times New Roman"/>
          <w:b w:val="false"/>
          <w:i w:val="false"/>
          <w:color w:val="000000"/>
          <w:sz w:val="28"/>
        </w:rPr>
        <w:t xml:space="preserve">
      2) Мемлекеттік корпорация жұмысшысы алынған құжаттарды тіркейді және мемлекеттік көрсетілетін қызметті алушыға құжаттарды қабылдау туралы қолхат береді және алынған құжаттарды 10 минут ішінде көрсетілетін қызметті берушіге жолдайды. Көрсетілген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10 минут ішінде алынған құжаттарды тіркейді және алынған құжаттарды басшылыққа жолдайды;</w:t>
      </w:r>
    </w:p>
    <w:p>
      <w:pPr>
        <w:spacing w:after="0"/>
        <w:ind w:left="0"/>
        <w:jc w:val="both"/>
      </w:pPr>
      <w:r>
        <w:rPr>
          <w:rFonts w:ascii="Times New Roman"/>
          <w:b w:val="false"/>
          <w:i w:val="false"/>
          <w:color w:val="000000"/>
          <w:sz w:val="28"/>
        </w:rPr>
        <w:t>
      4) көрсетілетін қызмет берушінің басшылығы 30 минут ішінде құжаттарды қарауға жауапты орындаушыны белгілейді;</w:t>
      </w:r>
    </w:p>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жауапты орандаушысы көрсетілетін қызметті алушыға жауаптың жобасын дайындайды;</w:t>
      </w:r>
    </w:p>
    <w:p>
      <w:pPr>
        <w:spacing w:after="0"/>
        <w:ind w:left="0"/>
        <w:jc w:val="both"/>
      </w:pPr>
      <w:r>
        <w:rPr>
          <w:rFonts w:ascii="Times New Roman"/>
          <w:b w:val="false"/>
          <w:i w:val="false"/>
          <w:color w:val="000000"/>
          <w:sz w:val="28"/>
        </w:rPr>
        <w:t>
      6) көрсетілетін қызметті берушінің басшылығы сол жұмыс күні ішінде жауаптың жобасына қол қояды және оны көрсетілетін қызметті берушінің кеңсе қызметкеріне береді;</w:t>
      </w:r>
    </w:p>
    <w:p>
      <w:pPr>
        <w:spacing w:after="0"/>
        <w:ind w:left="0"/>
        <w:jc w:val="both"/>
      </w:pP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көрсету нәтижесінің қосымшасы бар жауабын тіркейді және Мемлекеттік корпорацияға жолдайды;</w:t>
      </w:r>
    </w:p>
    <w:p>
      <w:pPr>
        <w:spacing w:after="0"/>
        <w:ind w:left="0"/>
        <w:jc w:val="both"/>
      </w:pPr>
      <w:r>
        <w:rPr>
          <w:rFonts w:ascii="Times New Roman"/>
          <w:b w:val="false"/>
          <w:i w:val="false"/>
          <w:color w:val="000000"/>
          <w:sz w:val="28"/>
        </w:rPr>
        <w:t>
      8) Мемлекеттік корпорация жұмысшысы 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w:t>
      </w:r>
    </w:p>
    <w:bookmarkStart w:name="z171" w:id="148"/>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8"/>
    <w:bookmarkStart w:name="z172" w:id="14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9"/>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73" w:id="150"/>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50"/>
    <w:bookmarkStart w:name="z174" w:id="151"/>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1"/>
    <w:bookmarkStart w:name="z175" w:id="152"/>
    <w:p>
      <w:pPr>
        <w:spacing w:after="0"/>
        <w:ind w:left="0"/>
        <w:jc w:val="both"/>
      </w:pPr>
      <w:r>
        <w:rPr>
          <w:rFonts w:ascii="Times New Roman"/>
          <w:b w:val="false"/>
          <w:i w:val="false"/>
          <w:color w:val="000000"/>
          <w:sz w:val="28"/>
        </w:rPr>
        <w:t>
      8. Қызметті Портал арқылы алу үшін көрсетілетін қызметті алушы:</w:t>
      </w:r>
    </w:p>
    <w:bookmarkEnd w:id="152"/>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Өтініштің тіркеген кезден бастап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оң нәтижелі кезде, қызмет алушының жеке кабинетінде өтініштің жағдайы "Қанағаттанарлыққа" ауысады. Кейін, қызмет алушы нәтижені көшіре алады.</w:t>
      </w:r>
    </w:p>
    <w:p>
      <w:pPr>
        <w:spacing w:after="0"/>
        <w:ind w:left="0"/>
        <w:jc w:val="both"/>
      </w:pPr>
      <w:r>
        <w:rPr>
          <w:rFonts w:ascii="Times New Roman"/>
          <w:b w:val="false"/>
          <w:i w:val="false"/>
          <w:color w:val="000000"/>
          <w:sz w:val="28"/>
        </w:rPr>
        <w:t>
      9) бұрыс нәтиже кезінде, қызмет алушының жеке кабинетінде өтініштің жағдайы "Бас тартуға" ауысады. Кейін, ол қызмет көрсетушінің баспа бетінде дәлелді бас тарту хаты көшіре алады.</w:t>
      </w:r>
    </w:p>
    <w:bookmarkStart w:name="z176" w:id="153"/>
    <w:p>
      <w:pPr>
        <w:spacing w:after="0"/>
        <w:ind w:left="0"/>
        <w:jc w:val="both"/>
      </w:pPr>
      <w:r>
        <w:rPr>
          <w:rFonts w:ascii="Times New Roman"/>
          <w:b w:val="false"/>
          <w:i w:val="false"/>
          <w:color w:val="000000"/>
          <w:sz w:val="28"/>
        </w:rPr>
        <w:t xml:space="preserve">
      9.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53"/>
    <w:bookmarkStart w:name="z177" w:id="154"/>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r>
              <w:br/>
            </w:r>
            <w:r>
              <w:rPr>
                <w:rFonts w:ascii="Times New Roman"/>
                <w:b w:val="false"/>
                <w:i w:val="false"/>
                <w:color w:val="000000"/>
                <w:sz w:val="20"/>
              </w:rPr>
              <w:t>оқытуға жұмсалған шығындарды</w:t>
            </w:r>
            <w:r>
              <w:br/>
            </w:r>
            <w:r>
              <w:rPr>
                <w:rFonts w:ascii="Times New Roman"/>
                <w:b w:val="false"/>
                <w:i w:val="false"/>
                <w:color w:val="000000"/>
                <w:sz w:val="20"/>
              </w:rPr>
              <w:t>өтеу"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r>
              <w:br/>
            </w:r>
            <w:r>
              <w:rPr>
                <w:rFonts w:ascii="Times New Roman"/>
                <w:b w:val="false"/>
                <w:i w:val="false"/>
                <w:color w:val="000000"/>
                <w:sz w:val="20"/>
              </w:rPr>
              <w:t>оқытуға жұмсалған шығындарды</w:t>
            </w:r>
            <w:r>
              <w:br/>
            </w:r>
            <w:r>
              <w:rPr>
                <w:rFonts w:ascii="Times New Roman"/>
                <w:b w:val="false"/>
                <w:i w:val="false"/>
                <w:color w:val="000000"/>
                <w:sz w:val="20"/>
              </w:rPr>
              <w:t>өтеу"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350"/>
        <w:gridCol w:w="1327"/>
        <w:gridCol w:w="1072"/>
        <w:gridCol w:w="1186"/>
        <w:gridCol w:w="1414"/>
        <w:gridCol w:w="1754"/>
        <w:gridCol w:w="2267"/>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орандаушысы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Мемлекеттік корпорацияға тапсырады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тіркейді және мемлекеттік көрсетілетін қызметті алушыға құжаттарды қабылдау туралы қолхат береді және алынған құжаттарды 10 минут ішінде көрсетілетін қызметті берушіге жолдайды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алынған құжаттарды тіркейді және алынған құжаттарды басшылыққа жолдайды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құжаттарды қарауға жауапты орындаушыны белгілейді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алушыға жауаптың жобасын дайындайды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жауаптың жобасына қол қояды және оны көрсетілетін қызметті берушінің кеңсе қызметкеріне береді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көрсету нәтижесінің қосымшасы бар жауабын тіркейді және Мемлекеттік корпорацияға жолдайды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2</w:t>
            </w:r>
            <w:r>
              <w:br/>
            </w:r>
            <w:r>
              <w:rPr>
                <w:rFonts w:ascii="Times New Roman"/>
                <w:b w:val="false"/>
                <w:i w:val="false"/>
                <w:color w:val="000000"/>
                <w:sz w:val="20"/>
              </w:rPr>
              <w:t>сәуірдегі № 90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29</w:t>
            </w:r>
            <w:r>
              <w:br/>
            </w:r>
            <w:r>
              <w:rPr>
                <w:rFonts w:ascii="Times New Roman"/>
                <w:b w:val="false"/>
                <w:i w:val="false"/>
                <w:color w:val="000000"/>
                <w:sz w:val="20"/>
              </w:rPr>
              <w:t>шілдедегі № 232 қаулысына</w:t>
            </w:r>
            <w:r>
              <w:br/>
            </w:r>
            <w:r>
              <w:rPr>
                <w:rFonts w:ascii="Times New Roman"/>
                <w:b w:val="false"/>
                <w:i w:val="false"/>
                <w:color w:val="000000"/>
                <w:sz w:val="20"/>
              </w:rPr>
              <w:t>18-қосымша</w:t>
            </w:r>
          </w:p>
        </w:tc>
      </w:tr>
    </w:tbl>
    <w:bookmarkStart w:name="z181" w:id="155"/>
    <w:p>
      <w:pPr>
        <w:spacing w:after="0"/>
        <w:ind w:left="0"/>
        <w:jc w:val="left"/>
      </w:pPr>
      <w:r>
        <w:rPr>
          <w:rFonts w:ascii="Times New Roman"/>
          <w:b/>
          <w:i w:val="false"/>
          <w:color w:val="000000"/>
        </w:rPr>
        <w:t xml:space="preserve"> "Оралман мәртебесін беру" мемлекеттік көрсетілетін қызметінің регламенті</w:t>
      </w:r>
    </w:p>
    <w:bookmarkEnd w:id="155"/>
    <w:bookmarkStart w:name="z182" w:id="156"/>
    <w:p>
      <w:pPr>
        <w:spacing w:after="0"/>
        <w:ind w:left="0"/>
        <w:jc w:val="left"/>
      </w:pPr>
      <w:r>
        <w:rPr>
          <w:rFonts w:ascii="Times New Roman"/>
          <w:b/>
          <w:i w:val="false"/>
          <w:color w:val="000000"/>
        </w:rPr>
        <w:t xml:space="preserve"> 1-бөлім. Жалпы ережелер</w:t>
      </w:r>
    </w:p>
    <w:bookmarkEnd w:id="156"/>
    <w:bookmarkStart w:name="z183" w:id="157"/>
    <w:p>
      <w:pPr>
        <w:spacing w:after="0"/>
        <w:ind w:left="0"/>
        <w:jc w:val="both"/>
      </w:pPr>
      <w:r>
        <w:rPr>
          <w:rFonts w:ascii="Times New Roman"/>
          <w:b w:val="false"/>
          <w:i w:val="false"/>
          <w:color w:val="000000"/>
          <w:sz w:val="28"/>
        </w:rPr>
        <w:t>
      1. "Оралман мәртебесін беру" мемлекеттік көрсетілетін қызметі (бұдан әрі – мемлекеттік көрсетілетін қызмет) "Оңтүстік Қазақстан облысының жұмыспен қамтуды үйлестіру және әлеуметтік бағдарламалар басқармасы" мемлекеттік мекемесімен (бұдан әрі – көрсетілетін қызметті беруші) көрсетіледі.</w:t>
      </w:r>
    </w:p>
    <w:bookmarkEnd w:id="15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көрсетілетін қызметті беруші арқылы жүзеге асырылады.</w:t>
      </w:r>
    </w:p>
    <w:p>
      <w:pPr>
        <w:spacing w:after="0"/>
        <w:ind w:left="0"/>
        <w:jc w:val="both"/>
      </w:pPr>
      <w:r>
        <w:rPr>
          <w:rFonts w:ascii="Times New Roman"/>
          <w:b w:val="false"/>
          <w:i w:val="false"/>
          <w:color w:val="000000"/>
          <w:sz w:val="28"/>
        </w:rPr>
        <w:t>
      2. Мемлекеттік көрсетілетін қызмет нысаны: қағаз түрінде.</w:t>
      </w:r>
    </w:p>
    <w:p>
      <w:pPr>
        <w:spacing w:after="0"/>
        <w:ind w:left="0"/>
        <w:jc w:val="both"/>
      </w:pPr>
      <w:r>
        <w:rPr>
          <w:rFonts w:ascii="Times New Roman"/>
          <w:b w:val="false"/>
          <w:i w:val="false"/>
          <w:color w:val="000000"/>
          <w:sz w:val="28"/>
        </w:rPr>
        <w:t>
      3. Мемлекеттік қызмет көрсету нәтижесі – көрсетілетін қызмет алушыға оралман куәлігін беру.</w:t>
      </w:r>
    </w:p>
    <w:bookmarkStart w:name="z184" w:id="158"/>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8"/>
    <w:bookmarkStart w:name="z185" w:id="159"/>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159"/>
    <w:bookmarkStart w:name="z186" w:id="160"/>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60"/>
    <w:p>
      <w:pPr>
        <w:spacing w:after="0"/>
        <w:ind w:left="0"/>
        <w:jc w:val="both"/>
      </w:pPr>
      <w:r>
        <w:rPr>
          <w:rFonts w:ascii="Times New Roman"/>
          <w:b w:val="false"/>
          <w:i w:val="false"/>
          <w:color w:val="000000"/>
          <w:sz w:val="28"/>
        </w:rPr>
        <w:t xml:space="preserve">
      1) көрсетілетін қызметті алушы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"Оралман мәртебесін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тапсырады;</w:t>
      </w:r>
    </w:p>
    <w:p>
      <w:pPr>
        <w:spacing w:after="0"/>
        <w:ind w:left="0"/>
        <w:jc w:val="both"/>
      </w:pPr>
      <w:r>
        <w:rPr>
          <w:rFonts w:ascii="Times New Roman"/>
          <w:b w:val="false"/>
          <w:i w:val="false"/>
          <w:color w:val="000000"/>
          <w:sz w:val="28"/>
        </w:rPr>
        <w:t xml:space="preserve">
      2) Мемлекеттік корпорация жұмысшысы алынған құжаттарды тіркейді және мемлекеттік көрсетілетін қызметті алушыға құжаттарды қабылдау туралы қолхат береді және алынған құжаттарды 10 минут ішінде көрсетілетін қызметті берушіге жолдайды. Көрсетілген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көрсетілген қызметті берушінің кеңсе қызметкері 10 минут ішінде алынған құжаттарды тіркейді және алынған құжаттарды басшылыққа жолдайды;</w:t>
      </w:r>
    </w:p>
    <w:p>
      <w:pPr>
        <w:spacing w:after="0"/>
        <w:ind w:left="0"/>
        <w:jc w:val="both"/>
      </w:pPr>
      <w:r>
        <w:rPr>
          <w:rFonts w:ascii="Times New Roman"/>
          <w:b w:val="false"/>
          <w:i w:val="false"/>
          <w:color w:val="000000"/>
          <w:sz w:val="28"/>
        </w:rPr>
        <w:t>
      4) көрсетілетін қызмет берушінің басшылығы 30 минут ішінде құжаттарды қарауға жауапты орындаушыны белгілейді;</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көрсетілетін қызметті берушінің басшылығы сол жұмыс күні ішінде жауаптың жобасына қол қояды және оны көрсетілетін қызметті берушінің кеңсе қызметкеріне береді;</w:t>
      </w:r>
    </w:p>
    <w:p>
      <w:pPr>
        <w:spacing w:after="0"/>
        <w:ind w:left="0"/>
        <w:jc w:val="both"/>
      </w:pP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көрсету нәтижесінің қосымшасы бар жауабын тіркейді және Мемлекеттік корпорацияға жолдайды;</w:t>
      </w:r>
    </w:p>
    <w:p>
      <w:pPr>
        <w:spacing w:after="0"/>
        <w:ind w:left="0"/>
        <w:jc w:val="both"/>
      </w:pPr>
      <w:r>
        <w:rPr>
          <w:rFonts w:ascii="Times New Roman"/>
          <w:b w:val="false"/>
          <w:i w:val="false"/>
          <w:color w:val="000000"/>
          <w:sz w:val="28"/>
        </w:rPr>
        <w:t>
      8) Мемлекеттік корпорация жұмысшысы 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w:t>
      </w:r>
    </w:p>
    <w:bookmarkStart w:name="z187" w:id="161"/>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61"/>
    <w:bookmarkStart w:name="z188" w:id="16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62"/>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89" w:id="163"/>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63"/>
    <w:bookmarkStart w:name="z190" w:id="164"/>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4"/>
    <w:bookmarkStart w:name="z191" w:id="165"/>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699"/>
        <w:gridCol w:w="1372"/>
        <w:gridCol w:w="1519"/>
        <w:gridCol w:w="1810"/>
        <w:gridCol w:w="1699"/>
        <w:gridCol w:w="2901"/>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қажетті құжаттарды Мемлекеттік корпорацияға тапсырады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алынған құжаттарды тіркейді және алынған құжаттарды басшылыққа жолдайды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құжаттарды қарауға жауапты орындаушыны белгілейді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алушыға жауаптың жобасын дайындайды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жауаптың жобасына қол қояды және оны көрсетілетін қызметті берушінің кеңсе қызметкеріне береді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көрсету нәтижесі қызмет алушыға ұсынады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