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1fac" w14:textId="0d61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20 наурыздағы № 21/243-VI шешiмi. Оңтүстiк Қазақстан облысының Әдiлет департаментiнде 2018 жылғы 27 наурызда № 4481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480 745 542 мың теңге, оның iшiнде:</w:t>
      </w:r>
    </w:p>
    <w:p>
      <w:pPr>
        <w:spacing w:after="0"/>
        <w:ind w:left="0"/>
        <w:jc w:val="both"/>
      </w:pPr>
      <w:r>
        <w:rPr>
          <w:rFonts w:ascii="Times New Roman"/>
          <w:b w:val="false"/>
          <w:i w:val="false"/>
          <w:color w:val="000000"/>
          <w:sz w:val="28"/>
        </w:rPr>
        <w:t>
      салықтық түсiмдер – 31 680 202 мың теңге;</w:t>
      </w:r>
    </w:p>
    <w:p>
      <w:pPr>
        <w:spacing w:after="0"/>
        <w:ind w:left="0"/>
        <w:jc w:val="both"/>
      </w:pPr>
      <w:r>
        <w:rPr>
          <w:rFonts w:ascii="Times New Roman"/>
          <w:b w:val="false"/>
          <w:i w:val="false"/>
          <w:color w:val="000000"/>
          <w:sz w:val="28"/>
        </w:rPr>
        <w:t>
      салықтық емес түсiмдер – 3 770 219 мың теңге;</w:t>
      </w:r>
    </w:p>
    <w:p>
      <w:pPr>
        <w:spacing w:after="0"/>
        <w:ind w:left="0"/>
        <w:jc w:val="both"/>
      </w:pPr>
      <w:r>
        <w:rPr>
          <w:rFonts w:ascii="Times New Roman"/>
          <w:b w:val="false"/>
          <w:i w:val="false"/>
          <w:color w:val="000000"/>
          <w:sz w:val="28"/>
        </w:rPr>
        <w:t>
      негізгі капиталды сатудан түсетін түсімдер – 8 000 мың теңге;</w:t>
      </w:r>
    </w:p>
    <w:p>
      <w:pPr>
        <w:spacing w:after="0"/>
        <w:ind w:left="0"/>
        <w:jc w:val="both"/>
      </w:pPr>
      <w:r>
        <w:rPr>
          <w:rFonts w:ascii="Times New Roman"/>
          <w:b w:val="false"/>
          <w:i w:val="false"/>
          <w:color w:val="000000"/>
          <w:sz w:val="28"/>
        </w:rPr>
        <w:t>
      трансферттер түсiмi – 445 287 121 мың теңге;</w:t>
      </w:r>
    </w:p>
    <w:p>
      <w:pPr>
        <w:spacing w:after="0"/>
        <w:ind w:left="0"/>
        <w:jc w:val="both"/>
      </w:pPr>
      <w:r>
        <w:rPr>
          <w:rFonts w:ascii="Times New Roman"/>
          <w:b w:val="false"/>
          <w:i w:val="false"/>
          <w:color w:val="000000"/>
          <w:sz w:val="28"/>
        </w:rPr>
        <w:t>
      2) шығындар – 478 777 704 мың теңге;</w:t>
      </w:r>
    </w:p>
    <w:p>
      <w:pPr>
        <w:spacing w:after="0"/>
        <w:ind w:left="0"/>
        <w:jc w:val="both"/>
      </w:pPr>
      <w:r>
        <w:rPr>
          <w:rFonts w:ascii="Times New Roman"/>
          <w:b w:val="false"/>
          <w:i w:val="false"/>
          <w:color w:val="000000"/>
          <w:sz w:val="28"/>
        </w:rPr>
        <w:t>
      3) таза бюджеттiк кредиттеу – 20 203 063 мың теңге, оның ішінде:</w:t>
      </w:r>
    </w:p>
    <w:p>
      <w:pPr>
        <w:spacing w:after="0"/>
        <w:ind w:left="0"/>
        <w:jc w:val="both"/>
      </w:pPr>
      <w:r>
        <w:rPr>
          <w:rFonts w:ascii="Times New Roman"/>
          <w:b w:val="false"/>
          <w:i w:val="false"/>
          <w:color w:val="000000"/>
          <w:sz w:val="28"/>
        </w:rPr>
        <w:t>
      бюджеттік кредиттер – 23 610 004 мың теңге;</w:t>
      </w:r>
    </w:p>
    <w:p>
      <w:pPr>
        <w:spacing w:after="0"/>
        <w:ind w:left="0"/>
        <w:jc w:val="both"/>
      </w:pPr>
      <w:r>
        <w:rPr>
          <w:rFonts w:ascii="Times New Roman"/>
          <w:b w:val="false"/>
          <w:i w:val="false"/>
          <w:color w:val="000000"/>
          <w:sz w:val="28"/>
        </w:rPr>
        <w:t>
      бюджеттік кредиттерді өтеу – 3 406 941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2 600 000 мың теңге, оның ішінде:</w:t>
      </w:r>
    </w:p>
    <w:p>
      <w:pPr>
        <w:spacing w:after="0"/>
        <w:ind w:left="0"/>
        <w:jc w:val="both"/>
      </w:pPr>
      <w:r>
        <w:rPr>
          <w:rFonts w:ascii="Times New Roman"/>
          <w:b w:val="false"/>
          <w:i w:val="false"/>
          <w:color w:val="000000"/>
          <w:sz w:val="28"/>
        </w:rPr>
        <w:t>
      қаржы активтерін сатып алу – 2 600 000 мың теңге;</w:t>
      </w:r>
    </w:p>
    <w:p>
      <w:pPr>
        <w:spacing w:after="0"/>
        <w:ind w:left="0"/>
        <w:jc w:val="both"/>
      </w:pPr>
      <w:r>
        <w:rPr>
          <w:rFonts w:ascii="Times New Roman"/>
          <w:b w:val="false"/>
          <w:i w:val="false"/>
          <w:color w:val="000000"/>
          <w:sz w:val="28"/>
        </w:rPr>
        <w:t>
      5) бюджет тапшылығы – - 20 835 225 мың теңге;</w:t>
      </w:r>
    </w:p>
    <w:p>
      <w:pPr>
        <w:spacing w:after="0"/>
        <w:ind w:left="0"/>
        <w:jc w:val="both"/>
      </w:pPr>
      <w:r>
        <w:rPr>
          <w:rFonts w:ascii="Times New Roman"/>
          <w:b w:val="false"/>
          <w:i w:val="false"/>
          <w:color w:val="000000"/>
          <w:sz w:val="28"/>
        </w:rPr>
        <w:t>
      6) бюджет тапшылығын қаржыландыру – 20 835 225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аудандық (облыстық маңызы бар қалалардың) бюджеттеріне:</w:t>
      </w:r>
    </w:p>
    <w:p>
      <w:pPr>
        <w:spacing w:after="0"/>
        <w:ind w:left="0"/>
        <w:jc w:val="both"/>
      </w:pPr>
      <w:r>
        <w:rPr>
          <w:rFonts w:ascii="Times New Roman"/>
          <w:b w:val="false"/>
          <w:i w:val="false"/>
          <w:color w:val="000000"/>
          <w:sz w:val="28"/>
        </w:rPr>
        <w:t>
      Бәйдібек ауданының – 90,2 пайыз;</w:t>
      </w:r>
    </w:p>
    <w:p>
      <w:pPr>
        <w:spacing w:after="0"/>
        <w:ind w:left="0"/>
        <w:jc w:val="both"/>
      </w:pPr>
      <w:r>
        <w:rPr>
          <w:rFonts w:ascii="Times New Roman"/>
          <w:b w:val="false"/>
          <w:i w:val="false"/>
          <w:color w:val="000000"/>
          <w:sz w:val="28"/>
        </w:rPr>
        <w:t>
      Қазығұрт ауданының – 58,6 пайыз;</w:t>
      </w:r>
    </w:p>
    <w:p>
      <w:pPr>
        <w:spacing w:after="0"/>
        <w:ind w:left="0"/>
        <w:jc w:val="both"/>
      </w:pPr>
      <w:r>
        <w:rPr>
          <w:rFonts w:ascii="Times New Roman"/>
          <w:b w:val="false"/>
          <w:i w:val="false"/>
          <w:color w:val="000000"/>
          <w:sz w:val="28"/>
        </w:rPr>
        <w:t>
      Мақтарал ауданының – 53,8 пайыз;</w:t>
      </w:r>
    </w:p>
    <w:p>
      <w:pPr>
        <w:spacing w:after="0"/>
        <w:ind w:left="0"/>
        <w:jc w:val="both"/>
      </w:pPr>
      <w:r>
        <w:rPr>
          <w:rFonts w:ascii="Times New Roman"/>
          <w:b w:val="false"/>
          <w:i w:val="false"/>
          <w:color w:val="000000"/>
          <w:sz w:val="28"/>
        </w:rPr>
        <w:t>
      Ордабасы ауданының – 95,6 пайыз;</w:t>
      </w:r>
    </w:p>
    <w:p>
      <w:pPr>
        <w:spacing w:after="0"/>
        <w:ind w:left="0"/>
        <w:jc w:val="both"/>
      </w:pPr>
      <w:r>
        <w:rPr>
          <w:rFonts w:ascii="Times New Roman"/>
          <w:b w:val="false"/>
          <w:i w:val="false"/>
          <w:color w:val="000000"/>
          <w:sz w:val="28"/>
        </w:rPr>
        <w:t>
      Отырар ауданының – 82,4 пайыз;</w:t>
      </w:r>
    </w:p>
    <w:p>
      <w:pPr>
        <w:spacing w:after="0"/>
        <w:ind w:left="0"/>
        <w:jc w:val="both"/>
      </w:pPr>
      <w:r>
        <w:rPr>
          <w:rFonts w:ascii="Times New Roman"/>
          <w:b w:val="false"/>
          <w:i w:val="false"/>
          <w:color w:val="000000"/>
          <w:sz w:val="28"/>
        </w:rPr>
        <w:t>
      Сайрам ауданының – 55,0 пайыз;</w:t>
      </w:r>
    </w:p>
    <w:p>
      <w:pPr>
        <w:spacing w:after="0"/>
        <w:ind w:left="0"/>
        <w:jc w:val="both"/>
      </w:pPr>
      <w:r>
        <w:rPr>
          <w:rFonts w:ascii="Times New Roman"/>
          <w:b w:val="false"/>
          <w:i w:val="false"/>
          <w:color w:val="000000"/>
          <w:sz w:val="28"/>
        </w:rPr>
        <w:t>
      Сарыағаш ауданының – 50,0 пайыз;</w:t>
      </w:r>
    </w:p>
    <w:p>
      <w:pPr>
        <w:spacing w:after="0"/>
        <w:ind w:left="0"/>
        <w:jc w:val="both"/>
      </w:pPr>
      <w:r>
        <w:rPr>
          <w:rFonts w:ascii="Times New Roman"/>
          <w:b w:val="false"/>
          <w:i w:val="false"/>
          <w:color w:val="000000"/>
          <w:sz w:val="28"/>
        </w:rPr>
        <w:t>
      Созақ ауданының – 65,0 пайыз;</w:t>
      </w:r>
    </w:p>
    <w:p>
      <w:pPr>
        <w:spacing w:after="0"/>
        <w:ind w:left="0"/>
        <w:jc w:val="both"/>
      </w:pPr>
      <w:r>
        <w:rPr>
          <w:rFonts w:ascii="Times New Roman"/>
          <w:b w:val="false"/>
          <w:i w:val="false"/>
          <w:color w:val="000000"/>
          <w:sz w:val="28"/>
        </w:rPr>
        <w:t>
      Төлеби ауданының – 60,8 пайыз;</w:t>
      </w:r>
    </w:p>
    <w:p>
      <w:pPr>
        <w:spacing w:after="0"/>
        <w:ind w:left="0"/>
        <w:jc w:val="both"/>
      </w:pPr>
      <w:r>
        <w:rPr>
          <w:rFonts w:ascii="Times New Roman"/>
          <w:b w:val="false"/>
          <w:i w:val="false"/>
          <w:color w:val="000000"/>
          <w:sz w:val="28"/>
        </w:rPr>
        <w:t>
      Түлкібас ауданының – 100,0 пайыз;</w:t>
      </w:r>
    </w:p>
    <w:p>
      <w:pPr>
        <w:spacing w:after="0"/>
        <w:ind w:left="0"/>
        <w:jc w:val="both"/>
      </w:pPr>
      <w:r>
        <w:rPr>
          <w:rFonts w:ascii="Times New Roman"/>
          <w:b w:val="false"/>
          <w:i w:val="false"/>
          <w:color w:val="000000"/>
          <w:sz w:val="28"/>
        </w:rPr>
        <w:t>
      Шардара ауданының – 92,0 пайыз;</w:t>
      </w:r>
    </w:p>
    <w:p>
      <w:pPr>
        <w:spacing w:after="0"/>
        <w:ind w:left="0"/>
        <w:jc w:val="both"/>
      </w:pPr>
      <w:r>
        <w:rPr>
          <w:rFonts w:ascii="Times New Roman"/>
          <w:b w:val="false"/>
          <w:i w:val="false"/>
          <w:color w:val="000000"/>
          <w:sz w:val="28"/>
        </w:rPr>
        <w:t>
      Арыс қаласының – 83,5 пайыз;</w:t>
      </w:r>
    </w:p>
    <w:p>
      <w:pPr>
        <w:spacing w:after="0"/>
        <w:ind w:left="0"/>
        <w:jc w:val="both"/>
      </w:pPr>
      <w:r>
        <w:rPr>
          <w:rFonts w:ascii="Times New Roman"/>
          <w:b w:val="false"/>
          <w:i w:val="false"/>
          <w:color w:val="000000"/>
          <w:sz w:val="28"/>
        </w:rPr>
        <w:t>
      Кентау қаласының – 86,8 пайыз;</w:t>
      </w:r>
    </w:p>
    <w:p>
      <w:pPr>
        <w:spacing w:after="0"/>
        <w:ind w:left="0"/>
        <w:jc w:val="both"/>
      </w:pPr>
      <w:r>
        <w:rPr>
          <w:rFonts w:ascii="Times New Roman"/>
          <w:b w:val="false"/>
          <w:i w:val="false"/>
          <w:color w:val="000000"/>
          <w:sz w:val="28"/>
        </w:rPr>
        <w:t>
      Түркістан қаласының – 66,6 пайыз;</w:t>
      </w:r>
    </w:p>
    <w:p>
      <w:pPr>
        <w:spacing w:after="0"/>
        <w:ind w:left="0"/>
        <w:jc w:val="both"/>
      </w:pPr>
      <w:r>
        <w:rPr>
          <w:rFonts w:ascii="Times New Roman"/>
          <w:b w:val="false"/>
          <w:i w:val="false"/>
          <w:color w:val="000000"/>
          <w:sz w:val="28"/>
        </w:rPr>
        <w:t>
      Шымкент қаласының – 51,3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9,8 пайыз;</w:t>
      </w:r>
    </w:p>
    <w:p>
      <w:pPr>
        <w:spacing w:after="0"/>
        <w:ind w:left="0"/>
        <w:jc w:val="both"/>
      </w:pPr>
      <w:r>
        <w:rPr>
          <w:rFonts w:ascii="Times New Roman"/>
          <w:b w:val="false"/>
          <w:i w:val="false"/>
          <w:color w:val="000000"/>
          <w:sz w:val="28"/>
        </w:rPr>
        <w:t>
      Қазығұрт ауданынан – 41,4 пайыз;</w:t>
      </w:r>
    </w:p>
    <w:p>
      <w:pPr>
        <w:spacing w:after="0"/>
        <w:ind w:left="0"/>
        <w:jc w:val="both"/>
      </w:pPr>
      <w:r>
        <w:rPr>
          <w:rFonts w:ascii="Times New Roman"/>
          <w:b w:val="false"/>
          <w:i w:val="false"/>
          <w:color w:val="000000"/>
          <w:sz w:val="28"/>
        </w:rPr>
        <w:t>
      Мақтарал ауданынан – 46,2 пайыз;</w:t>
      </w:r>
    </w:p>
    <w:p>
      <w:pPr>
        <w:spacing w:after="0"/>
        <w:ind w:left="0"/>
        <w:jc w:val="both"/>
      </w:pPr>
      <w:r>
        <w:rPr>
          <w:rFonts w:ascii="Times New Roman"/>
          <w:b w:val="false"/>
          <w:i w:val="false"/>
          <w:color w:val="000000"/>
          <w:sz w:val="28"/>
        </w:rPr>
        <w:t>
      Ордабасы ауданынан – 4,4 пайыз;</w:t>
      </w:r>
    </w:p>
    <w:p>
      <w:pPr>
        <w:spacing w:after="0"/>
        <w:ind w:left="0"/>
        <w:jc w:val="both"/>
      </w:pPr>
      <w:r>
        <w:rPr>
          <w:rFonts w:ascii="Times New Roman"/>
          <w:b w:val="false"/>
          <w:i w:val="false"/>
          <w:color w:val="000000"/>
          <w:sz w:val="28"/>
        </w:rPr>
        <w:t>
      Отырар ауданынан – 17,6 пайыз;</w:t>
      </w:r>
    </w:p>
    <w:p>
      <w:pPr>
        <w:spacing w:after="0"/>
        <w:ind w:left="0"/>
        <w:jc w:val="both"/>
      </w:pPr>
      <w:r>
        <w:rPr>
          <w:rFonts w:ascii="Times New Roman"/>
          <w:b w:val="false"/>
          <w:i w:val="false"/>
          <w:color w:val="000000"/>
          <w:sz w:val="28"/>
        </w:rPr>
        <w:t>
      Сайрам ауданынан – 45,0 пайыз;</w:t>
      </w:r>
    </w:p>
    <w:p>
      <w:pPr>
        <w:spacing w:after="0"/>
        <w:ind w:left="0"/>
        <w:jc w:val="both"/>
      </w:pPr>
      <w:r>
        <w:rPr>
          <w:rFonts w:ascii="Times New Roman"/>
          <w:b w:val="false"/>
          <w:i w:val="false"/>
          <w:color w:val="000000"/>
          <w:sz w:val="28"/>
        </w:rPr>
        <w:t>
      Сарыағаш ауданынан – 50,0 пайыз;</w:t>
      </w:r>
    </w:p>
    <w:p>
      <w:pPr>
        <w:spacing w:after="0"/>
        <w:ind w:left="0"/>
        <w:jc w:val="both"/>
      </w:pPr>
      <w:r>
        <w:rPr>
          <w:rFonts w:ascii="Times New Roman"/>
          <w:b w:val="false"/>
          <w:i w:val="false"/>
          <w:color w:val="000000"/>
          <w:sz w:val="28"/>
        </w:rPr>
        <w:t>
      Созақ ауданынан – 35,0 пайыз;</w:t>
      </w:r>
    </w:p>
    <w:p>
      <w:pPr>
        <w:spacing w:after="0"/>
        <w:ind w:left="0"/>
        <w:jc w:val="both"/>
      </w:pPr>
      <w:r>
        <w:rPr>
          <w:rFonts w:ascii="Times New Roman"/>
          <w:b w:val="false"/>
          <w:i w:val="false"/>
          <w:color w:val="000000"/>
          <w:sz w:val="28"/>
        </w:rPr>
        <w:t>
      Төлеби ауданынан – 39,2 пайыз;</w:t>
      </w:r>
    </w:p>
    <w:p>
      <w:pPr>
        <w:spacing w:after="0"/>
        <w:ind w:left="0"/>
        <w:jc w:val="both"/>
      </w:pPr>
      <w:r>
        <w:rPr>
          <w:rFonts w:ascii="Times New Roman"/>
          <w:b w:val="false"/>
          <w:i w:val="false"/>
          <w:color w:val="000000"/>
          <w:sz w:val="28"/>
        </w:rPr>
        <w:t>
      Шардара ауданынан – 8,0 пайыз;</w:t>
      </w:r>
    </w:p>
    <w:p>
      <w:pPr>
        <w:spacing w:after="0"/>
        <w:ind w:left="0"/>
        <w:jc w:val="both"/>
      </w:pPr>
      <w:r>
        <w:rPr>
          <w:rFonts w:ascii="Times New Roman"/>
          <w:b w:val="false"/>
          <w:i w:val="false"/>
          <w:color w:val="000000"/>
          <w:sz w:val="28"/>
        </w:rPr>
        <w:t>
      Арыс қаласынан – 16,5 пайыз;</w:t>
      </w:r>
    </w:p>
    <w:p>
      <w:pPr>
        <w:spacing w:after="0"/>
        <w:ind w:left="0"/>
        <w:jc w:val="both"/>
      </w:pPr>
      <w:r>
        <w:rPr>
          <w:rFonts w:ascii="Times New Roman"/>
          <w:b w:val="false"/>
          <w:i w:val="false"/>
          <w:color w:val="000000"/>
          <w:sz w:val="28"/>
        </w:rPr>
        <w:t>
      Кентау қаласынан – 13,2 пайыз;</w:t>
      </w:r>
    </w:p>
    <w:p>
      <w:pPr>
        <w:spacing w:after="0"/>
        <w:ind w:left="0"/>
        <w:jc w:val="both"/>
      </w:pPr>
      <w:r>
        <w:rPr>
          <w:rFonts w:ascii="Times New Roman"/>
          <w:b w:val="false"/>
          <w:i w:val="false"/>
          <w:color w:val="000000"/>
          <w:sz w:val="28"/>
        </w:rPr>
        <w:t>
      Түркістан қаласынан – 33,4 пайыз;</w:t>
      </w:r>
    </w:p>
    <w:p>
      <w:pPr>
        <w:spacing w:after="0"/>
        <w:ind w:left="0"/>
        <w:jc w:val="both"/>
      </w:pPr>
      <w:r>
        <w:rPr>
          <w:rFonts w:ascii="Times New Roman"/>
          <w:b w:val="false"/>
          <w:i w:val="false"/>
          <w:color w:val="000000"/>
          <w:sz w:val="28"/>
        </w:rPr>
        <w:t>
      Шымкент қаласынан – 48,7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Түлкібас ауданынан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Түлкібас ауданының бюджетіне – 100 пайыз;</w:t>
      </w:r>
    </w:p>
    <w:p>
      <w:pPr>
        <w:spacing w:after="0"/>
        <w:ind w:left="0"/>
        <w:jc w:val="both"/>
      </w:pPr>
      <w:r>
        <w:rPr>
          <w:rFonts w:ascii="Times New Roman"/>
          <w:b w:val="false"/>
          <w:i w:val="false"/>
          <w:color w:val="000000"/>
          <w:sz w:val="28"/>
        </w:rPr>
        <w:t>
      облыстық бюджетке Түлкібас ауданынан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"облыстың мәдениет басқармасы;" деген жол мынадай редакцияда жазылсын:</w:t>
      </w:r>
    </w:p>
    <w:p>
      <w:pPr>
        <w:spacing w:after="0"/>
        <w:ind w:left="0"/>
        <w:jc w:val="both"/>
      </w:pPr>
      <w:r>
        <w:rPr>
          <w:rFonts w:ascii="Times New Roman"/>
          <w:b w:val="false"/>
          <w:i w:val="false"/>
          <w:color w:val="000000"/>
          <w:sz w:val="28"/>
        </w:rPr>
        <w:t>
      "облыстың мәдениет және тілдерді дамыту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2018 жылға арналған облыстық бюджетте аудандық (облыстық маңызы бар қалалардың) бюджеттеріне кредиттер қарастырылғаны ескерілсін, оның iшiнде:</w:t>
      </w:r>
    </w:p>
    <w:p>
      <w:pPr>
        <w:spacing w:after="0"/>
        <w:ind w:left="0"/>
        <w:jc w:val="both"/>
      </w:pPr>
      <w:r>
        <w:rPr>
          <w:rFonts w:ascii="Times New Roman"/>
          <w:b w:val="false"/>
          <w:i w:val="false"/>
          <w:color w:val="000000"/>
          <w:sz w:val="28"/>
        </w:rPr>
        <w:t>
      тұрғын үй жобалауға және салуға;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аудандық (облыстық маңызы бар қалалардың) бюджеттеріне бөлу облыс әкімдігінің қаулысы негізінде жүзеге асырылады.";</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Абіш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r>
              <w:br/>
            </w:r>
            <w:r>
              <w:rPr>
                <w:rFonts w:ascii="Times New Roman"/>
                <w:b w:val="false"/>
                <w:i w:val="false"/>
                <w:color w:val="000000"/>
                <w:sz w:val="20"/>
              </w:rPr>
              <w:t>№ 21/243-VI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480 745 542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31 680 202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445 287 121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478 777 704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3 381 254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11 925 438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54 879 253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8 213 551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17 233 657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22 180 814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11 509 543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6 066 143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28 381 632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16 423 596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16 327 438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27 041 396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27 032 335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26 151 405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23 179 186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23 179 186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13 790 654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3 923 162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20 203 063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23 610 004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20 835 225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r>
              <w:br/>
            </w:r>
            <w:r>
              <w:rPr>
                <w:rFonts w:ascii="Times New Roman"/>
                <w:b w:val="false"/>
                <w:i w:val="false"/>
                <w:color w:val="000000"/>
                <w:sz w:val="20"/>
              </w:rPr>
              <w:t>№ 21/243-VI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452 047 397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447 951 815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3 836 434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15 694 498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6 437 374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4 780 077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r>
              <w:br/>
            </w:r>
            <w:r>
              <w:rPr>
                <w:rFonts w:ascii="Times New Roman"/>
                <w:b w:val="false"/>
                <w:i w:val="false"/>
                <w:color w:val="000000"/>
                <w:sz w:val="20"/>
              </w:rPr>
              <w:t>№ 21/243-VI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457 652 284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456 243 090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3 919 247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25 162 109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24 962 109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3 075 559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