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807" w14:textId="aa6b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2018 жылғы 6 ақпандағы № 43 қаулысы және Оңтүстік Қазақстан облыстық мәслихатының 2017 жылғы 11 желтоқсандағы № 18/215-VI шешімі. Оңтүстік Қазақстан облысының Әділет департаментінде 2018 жылғы 22 ақпанда № 4460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Шымкент қаласы тұрғындарының пікірін ескере отырып, Республикалық ономастика комиссиясының 2017 жылғы 4 шілдедегі қорытындысы негізінде, Оңтүстік Қазақстан облысының әкімдігі ҚАУЛЫ ЕТЕДІ және Оңтүстік Қазақстан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Шымкент қаласының көшелеріне атау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Бесқарағай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Әлімтау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Өркенді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Алтынарық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Бектау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Тыңдала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Қоскөл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Талдыбұлақ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Талапты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Бозшакөл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Тарақтас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Айтас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шағынауданындағы атауы жоқ көшесіне – Атақоныс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Ақарыс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Балғын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Ақжайлау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Сырлысай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Жаркөл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шағынауданындағы атауы жоқ көшесіне – Ақдала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Алтынбастау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Нұртау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Алмалыбақ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Қандөз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Баулық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Ұлы 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Изенді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Самалжел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Мәңгілік 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Құс Жолы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шағынауданындағы атауы жоқ көшесіне – Қазақ Ордасы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Құлантөбе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Жылысай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Алтынды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Қосарал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Сарыбел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Алтынасар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Зайсан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Ұзынағаш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Таңбалы 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Жетіжар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Ақөзек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Бозтоған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Қайнарлы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Атақорған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Аққыстау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атауы жоқ көшесіне – Шеңбертал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шағынауданындағы атауы жоқ көшесіне – Бақанас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Дарабоз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Қызылқайнар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Кендірлі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Қаған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Іле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Жезқазған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Кеңістік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Майқұдық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Имантау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Сарышығанақ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Қапланбек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Жидебай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Қайыңды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Жуантөбе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шағынауданындағы атауы жоқ көшесіне – Таң нұры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Керней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Сусамыр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Тайбурыл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Яссы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Атанұры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Талдысай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шағынауданындағы атауы жоқ көшесіне – Тасбұлақ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 шағынауданындағы атауы жоқ көшесіне – Таукент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Бесбұлақ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Алқап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Ақмая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Нұрлыкент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Тереңөзек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Қосбұлақ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шағынауданындағы атауы жоқ көшесіне – Ордакент көшесі;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шағынауданындағы атауы жоқ көшесіне – Жанкент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шағынауданындағы атауы жоқ көшесіне – Көкбұлақ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шағынауданындағы атауы жоқ көшесіне – Байырқұм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шағынауданындағы атауы жоқ көшесіне – Ақмамық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Балтамыр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Шағатай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Ақжелең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Керімсал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Тайқоңыр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Майлыкент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Ақжирен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Сәйгүлік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Ақсүйек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Нәуірзек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Керуен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Жаңақала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Ақжал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Баққон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Ақбура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шағынауданындағы атауы жоқ көшесіне – Асық 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шағынауданындағы атауы жоқ көшесіне – Қашқар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шағынауданындағы атауы жоқ көшесіне – Сарай Бату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шағынауданындағы атауы жоқ көшесіне – Жазықсай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Жаңакент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Шалқар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Маяқұм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Қапшағай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Киелісай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Ақсемсер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Марқакөл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Наурызым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Жаңабазар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Қызылтау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Балтакөл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шағынауданындағы атауы жоқ көшесіне – Сарықамыс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алабындағы атауы жоқ көшесіне –Шортанды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алабындағы атауы жоқ көшесіне – Маржансу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алабындағы атауы жоқ көшесіне – Жалаулы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алабындағы атауы жоқ көшесіне – Қызылтас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алабындағы атауы жоқ көшесіне – Ақжайқын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тұрғын үй алабындағы атауы жоқ көшесіне – Қарағанды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Қырыққыз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Қаржантау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Ақмылтық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Үшағаш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Таусамалы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Байтөбе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Ақ 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шағынауданындағы атауы жоқ көшесіне – Ақмола көшесі;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шағынауданындағы атауы жоқ көшесіне – Кербұлақ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шағынауданындағы атауы жоқ көшесіне – Үшөзен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шағынауданындағы атауы жоқ көшесіне – Ақшатау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шағынауданындағы атауы жоқ көшесіне – Ақшоқы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шағынауданындағы атауы жоқ көшесіне – Аманқарағай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Ердәуіт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Айнатас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Шоқтас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Бесқұлан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Сарыөзен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Ақшығанақ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Көкорда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Құмтөкей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Бозінген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Бестерек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Айнатас тұрғын алабындағы атауы жоқ көшесіне – Сүмбіле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Қарақыстақ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Боршау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Дансары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Жетіасар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Қылқалам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Жыланбұзған тұрғын алабындағы атауы жоқ көшесіне – Беласар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Ақшеңгел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Қорғанқұм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Нарынқол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Жалпақтал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Сазқұндыз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Алай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Қызылата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Тастақсай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Тәңіртау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Балқан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Қарсақпай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Қараөткел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Кеңгір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Ақыртас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Елек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Ойық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Шатыртас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Тақиятөбе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атауы жоқ көшесіне – Мойынқұм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Қызылбайыр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Қызылжал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Қызылкөпір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Тартоғай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Тасбастау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Қызылтал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Бесмойнақ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Жетібай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Көкжелек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Қоңырсу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Лабас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Құтмекен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Күлтөбе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Жаңадария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Жаманты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шағынауданындағы атауы жоқ көшесіне – Бозбұтақ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атауы жоқ көшесіне – Ақсүйрік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атауы жоқ көшесіне – Тарбағатай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Алтынайдар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Алтынсу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Өтегенбұлақ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Шоқтал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Ескіөзен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Ғартөбе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Жаужұмыр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Жаушықұм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Алтынтау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Бике 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Желдіқара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Барсығанкөл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шағынауданындағы атауы жоқ көшесіне – Жетітөбе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Күнгей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Киікоты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Көкөзек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Көккөл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Кеңір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Қызылшоқы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Қызылшілік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Қышбөгет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Қосбөгет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Қосшоқы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Қосүйеңкі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Жалғызжиде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Қошқорған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Қозыбасы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Мейрамтөбе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Мерген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Пістелі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Семей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Сүттіқұдық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Жетіотау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Ақкебек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Тәңірқұт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Тобылғысай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Ошағанды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Ұлағат шағынауданындағы атауы жоқ көшесіне – Бүркіт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атауы 1 автожол көшесіне – Бердіқожа батыр көшесі;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ауданы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Мыңарал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Аруана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Айбын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Айбалта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Жылыбұлақ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Құркелес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Алтыншоқы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көшесіне – Босаға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Бөржар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Томирис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Бүркітші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Аңырақай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Арша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Бүлдірген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Жүзасу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Құрақты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шағынауданындағы атауы жоқ көшесіне – Құмдыкөл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Шапырашты тұрғын алабындағы атауы жоқ көшесіне – Ақжусан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тұрғын алабындағы атауы жоқ көшесіне – Мұзбел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атауы жоқ көшесіне – Шапағат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атауы жоқ көшесіне – Құнарлы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Сейхун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Нұрлыкөш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Екпінді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Ащыкөл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Құланшы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Көркемай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Төлтай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Ақпан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Тассуат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Алқакөл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Жезқанат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Нұрата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Айдаркөл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Құлпысары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Баққой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Балықты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Көлтоған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Қойтас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Торғауыт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Құттыбілік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шағынауданындағы атауы жоқ көшесіне – Рабат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атауы жоқ көшесіне – Сұлукөл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атауы жоқ көшесіне – Арқалы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атауы жоқ көшесіне – Күмісбастау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Қарасай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Сарбаз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Торғын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Қостанай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Қоңыраулы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Астық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Шұбарсу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шағынауданындағы атауы жоқ көшесіне – Жоламан көшесі.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Ә.Ш.Өсербаев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Т.Қ.Сәрсембаев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