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5df7" w14:textId="9fd5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6 ақпандағы № 42 қаулысы. Оңтүстiк Қазақстан облысының Әдiлет департаментiнде 2018 жылғы 20 ақпанда № 4457 болып тiркелдi. Күші жойылды - Түркістан облысы әкiмдiгiнiң 2019 жылғы 19 ақпандағы № 29 қаулысымен</w:t>
      </w:r>
    </w:p>
    <w:p>
      <w:pPr>
        <w:spacing w:after="0"/>
        <w:ind w:left="0"/>
        <w:jc w:val="both"/>
      </w:pPr>
      <w:r>
        <w:rPr>
          <w:rFonts w:ascii="Times New Roman"/>
          <w:b w:val="false"/>
          <w:i w:val="false"/>
          <w:color w:val="ff0000"/>
          <w:sz w:val="28"/>
        </w:rPr>
        <w:t xml:space="preserve">
      Ескерту. Күшi жойылды - Түркiстан облысы әкiмдiгiнiң 19.02.2019 № 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15911 болып тіркелген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 Қазақстан Республикасы Премьер-министрінің орынбасары - Қазақстан Республикасының Ауыл шаруашылығы министрінің 2017 жылғы 25 тамыздағы № 355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2017 жылғы 10 мамырдағы № 123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нормаларын бекіту туралы" (Нормативтік құқықтық актілерді мемлекеттік тіркеу тізілімінде № 4100 нөмірмен тіркелген, 2017 жылы 19 мамырда "Оңтүстік Қазақстан" газетінде және 2017 жылы 24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Ә.Ш. Өсербаевқа жүктелсін.</w:t>
      </w:r>
    </w:p>
    <w:bookmarkEnd w:id="4"/>
    <w:bookmarkStart w:name="z6" w:id="5"/>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ақпандағы № 42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93"/>
        <w:gridCol w:w="8416"/>
        <w:gridCol w:w="241"/>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Тыңайтқыштардағы әсер ету заттарының көлемі,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субсидиялар нормалары,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аммоний сульфаты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28-34, K2O-0,052, SO3-0,046, Fe-0,04 (EDTA)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КАС-32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Сұйықазоттыңайтқышы (КАС)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N нитратты - 6,8,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тыңайтқыштары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концентраты мен ұны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"Супрефос-NР"</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Ca-02, Mg-0,2, SO3-02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азот-күкірт құрамды "Супрефос-NS"</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KCl-68, K20-48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(сульфат калия) тазартылған</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15:15:15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 15 K 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нитроаммофоска (азофоска)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NPK-1 (диаммофоска)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23 P 13 K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NPKтыңайтқышы: Нитроаммофоска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 14 K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маркалы 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Нитрофоска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 15 K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минералдық тыңайтқыштар (NPK тыңайтқышы қоспалары)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 P 19 K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14 K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 15 K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20 S 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Нитрофоска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P 14 K 14 Ca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 S 2 Ca 1 Mg 0,6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 14 K 23 S 1,7 Ca 0,5 Mg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Азотты-фосфорлы-калийлі-күкірт құрамды тыңайтқыш, (NPКS-тыңайтқыш)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А, Б, В маркалы (NPS-тыңайтқыш)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аммонийялық - 6,0; Р2О5-11,0; SO3-15.0;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құрамды тыңайтқыш (РК-тыңайтқыш)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 СаО-13,2,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 құрамды тыңайтқыш (РКS-тыңайтқыш)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Фосфор-күкірт құрамды тыңайтқыш (РS-тыңайтқыш)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 SO3-10,0,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суда еритін А маркалы Моноаммонийфосфат </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жемдік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агрохимикаты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микротыңайтқышы" микро элементі бар қоректік ерітінді</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Fe-2,5 фитоқоспасы,</w:t>
            </w:r>
            <w:r>
              <w:br/>
            </w:r>
            <w:r>
              <w:rPr>
                <w:rFonts w:ascii="Times New Roman"/>
                <w:b w:val="false"/>
                <w:i w:val="false"/>
                <w:color w:val="000000"/>
                <w:sz w:val="20"/>
              </w:rPr>
              <w:t>Mo-2,0 фитоқоспасы,</w:t>
            </w:r>
            <w:r>
              <w:br/>
            </w:r>
            <w:r>
              <w:rPr>
                <w:rFonts w:ascii="Times New Roman"/>
                <w:b w:val="false"/>
                <w:i w:val="false"/>
                <w:color w:val="000000"/>
                <w:sz w:val="20"/>
              </w:rPr>
              <w:t>Cu-1,0 фитоқоспасы,</w:t>
            </w:r>
            <w:r>
              <w:br/>
            </w:r>
            <w:r>
              <w:rPr>
                <w:rFonts w:ascii="Times New Roman"/>
                <w:b w:val="false"/>
                <w:i w:val="false"/>
                <w:color w:val="000000"/>
                <w:sz w:val="20"/>
              </w:rPr>
              <w:t>Zn-2,5 фитоқоспасы,</w:t>
            </w:r>
            <w:r>
              <w:br/>
            </w:r>
            <w:r>
              <w:rPr>
                <w:rFonts w:ascii="Times New Roman"/>
                <w:b w:val="false"/>
                <w:i w:val="false"/>
                <w:color w:val="000000"/>
                <w:sz w:val="20"/>
              </w:rPr>
              <w:t>Mn-1,0 фитоқоспасы,</w:t>
            </w:r>
            <w:r>
              <w:br/>
            </w:r>
            <w:r>
              <w:rPr>
                <w:rFonts w:ascii="Times New Roman"/>
                <w:b w:val="false"/>
                <w:i w:val="false"/>
                <w:color w:val="000000"/>
                <w:sz w:val="20"/>
              </w:rPr>
              <w:t>Сo-0,5 фитоқоспасы,</w:t>
            </w:r>
            <w:r>
              <w:br/>
            </w:r>
            <w:r>
              <w:rPr>
                <w:rFonts w:ascii="Times New Roman"/>
                <w:b w:val="false"/>
                <w:i w:val="false"/>
                <w:color w:val="000000"/>
                <w:sz w:val="20"/>
              </w:rPr>
              <w:t>B-0,5 фитоқоспасы.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кальций нитраты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 0,004)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 1,9, NO3 10,1, P2O5 12, K2O 36, MgO1, SO32,5, B 0,025, Cu 0,01, Fe 0,07, Mn 0,04, Zn0,025, Mo 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 4,4, P2O5 40, K2O 13, B 0,025, Cu 0,01, Fe 0,07, Mn 0,04, Zn0,025, Mo 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 7, Nкарб 7, P2O5 11, K2O 31, MgO 2,5, SO3 5, B 0,02, Cu 0,01, Fe 0,15, Mn 0,1, Zn0,01, Mo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"Fe-13 хелаты"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"цинка хелаты" EDTA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"Zn-15 хелаты"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Х"марганец хелаты" EDTA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"Хелат Mn-13"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"меди хелаты" EDTA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"Mn-13 хелаты"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8,3, SО3 28,75, B 8, Vn 7, Mo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 - 46,0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19-21, фульвоқышқыл-3-5, ульмин қышқылы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 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 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экстрактты теңіз балдыры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Нутримикс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 S -15,0, Сu – 3,0, Mn-4,0, Mo-0,04, Zn-3,0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Нутрибор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 N-6,0, MgО -5,0, S -15,0, Сu – 3,0, Mn-1,0, Mo-0,04, Zn-0,1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Нутрисид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–7,0, Mn-50, Zn-17, 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 Старт ТЕ-Макс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Р-48, Zn-1, Fe-0,6, 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Р2О5 – 2, K2O-2,0,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дәндік (Fertigrain Cereal)</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Р2О5 – 3, K2O-2,0, MgO-1,5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майлы (Fertigrain Oilseed)</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Fe-0,1, Cu-0,1, Mo-0,02, Co-0,01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K2O-1,0, Fe-0,5, Mn-0,3, Zn-0,15, Cu-0,04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Р2О5 – 1, K2O-1,0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1, K2O-1,0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цинк (TECNOKEL AMINO Zn)</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 (TECNOKEL AMINO Fe)</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калий (TECNOKEL AMINO K)</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 қышқылы-20,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аминоқышқылы-10%, жалпы N-3, в т.ч. аммонийлі-0,6, нитратты-0,7, органикалық P2O5-1, K2O-1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(Р и К в фосфит калий формалы -КН2РО3), салицил қышқылы, Бетаины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Келик-К-SI</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хелатирующий агент EDTA-2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жемчуг</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г/л, гумин қышқылы-38,9 г/л, фульво қышқылы-7,6, N-0,14г/л, P2O5-16,7 г/л, K2O-29,8 г/л, Fe-312 мг/л, CaO-5670 мг/л, MgO-671 мг/л, Co-0,051 мг/л, Zn-0,23 мг/л, Cu-0,30,мг/л, Mn-31,4 мг/л, Mo-0,10 мг/л, Si2O-631 мг/л, құрғақ қалдық– 84 г/л, зола – 55,8 %, pH-7,2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6:14:35+2MgO+MЭ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N6:P14:K35+2MgO+MЭ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12:8:31+2MgO+MЭ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N12:P8:K31+2MgO+MЭ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13:40:13+MЭ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N13:P40:K13+MЭ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15:15:30+1,5 MgO+MЭ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N15:P15:K30+1,5MgO+MЭ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18:18:18+3MgO+MЭ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N:18:Р18:К18+3MgO+MЭ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тез еритін NPK тыңайтқышы 20:20:20+MЭ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N:20:P20:K20+K2O+MЭ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магний 6 водный (магнийлі селитра)</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MgO-15,7, N-10,9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күкіртқышқылы 7-водный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MgO-16,6%; S-13,2%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Грогрин микро Феррал 6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-EDDHA)-6%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Грогрин микро Fe D-11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-EDDHA)-11%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аминоқышқылдар 33, жалпы N-9,8, органикалық зат-48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Плюс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K2O-14, балдыр сығындысы- 2,9, еркін аминоқышқылдар - 2,4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K20-13,2, SiO2-26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Мантурон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P2O5-0,5, K2O-0,5, органикалық зат - 23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 Mn-0,7 , Cu-0,01,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(жүзімдік) агрохимикаты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 К-25, MgO-2,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дәндік минералды тыңайтқыш</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Р-19;К-19, MgO-2, Fe-0,05, Zn-0,2, B-0,1, Mn-0,2 , Cu-0,2, Mo-0,002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картоптық + фертивант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(майлы дақыл)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сыралық арпа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Агрохимикаты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 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 фертивант</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қант қызылшасы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қызанақ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 Cu-0,005,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универсалды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Р-19;К-19, MgO-3,S-2,4, Fe-0,2, Zn-0,052, B-0,02, Mn-0,0025, Cu-0,0025, Mo-0,0025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"Нутриват Плюс" мақта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Нутрифос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P2O5- 28,3, N-9,5, жалпы гуминді экстракт - 21,6, органикалық зат - 21,6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Fe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Са+ В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аминокислота -3,1, N-0,5, СаО-20, В-0,9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B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Cu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L-Mn+Zn Plus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аминокислота -3,4, N-5, органикалық N-5, Сu-0,007, Mn-5,5, Mo-0,004, Fe-0,11, Zn-8,2, B-0,011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В 18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 Zn-0,6, Fe-7, Cu-0,4, B-0,7, Mo-0,3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Некст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 Mn-7, Mo-0,1, Mg-7, Zn-10,4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Мо+В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P2O5-14,6, K2O-9,5, Mo-11, B-8,3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Рут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аминокислота -32, N-7,5, P2O5-39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аминокислота - 10, полисахаридтер-6,1, ауксиндер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аминокислота -16,5, N-10,7, органикалық N-5,2, аммонийлі N-5,1, P2O5-0,1, K2O-0,3, полисахаридтер - 7,9 жалпы гуминді экстракт - 29,3 органикалықзат - 76,7, органикалық көміртегі - 40,6, СаО-0,05, MgO-0,04, Fe-0,003, Zn-0,003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Шугагон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аминокислота - 7,8, N-5,2, олигосахаридтер - 29, жалпы гуминді экстракт - 15, органикалық зат - 29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маркалы, Б маркалы) агрохимикаты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 MgO-2,04, So3-4,62, Cu - 0,95, Fe - 0,78, Mn-1,13, Zn-1,1, Mo-0,01, Ti - 0,02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N-16,15, MgO-1,92, SO3-2,02, Cu - 0,3, Fe - 0,35, Mn-0,68, Zn-0,6, Mo-0,01, Ti - 0,02, B - 0,6, Na2O - 2,88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Изабион 62,5 су ерітіндісі</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Аминокислота және пептидтер - 62,5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Mn-5, N-3,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N-6,9, органикалық зат-44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нитратты N-8%, CaO-9%, Mg-5%,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нитратты N-2, аммонийлі N-1,4, P2O5-30%,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Сu-3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N-13,2, органикалық N-13,2, органикалық C-40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N-27, нитратты азот N-5,1%, аммиакты азот N - 1,8%, мочевина - 20,1%, P2O5-9%, K2O-18%,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органикалық N-2, органикалық C-17 P2O5-6, K2O-21, MgO- 2%, Cu-0,08%, Fe-0,2%, Mn-0,1%,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N-16, аммиакты азот N-1, мочевина-15, P2O5-5, MgO-5, B-0,2, Fe-2, Mn-4,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аммонийлі N-1,5, мочевина-1,5, P2O5-30,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- 5, Mn-10,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N-12, аммонийлі N-9, P2O5-15, K2O-5, SO3-30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N-7,6, аммонийлі N-4,8, органикалық зат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қышқылдардың натрий тұзы - 92,2, органикалық N-3,4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HYDROFERT 20.20.20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total-20; P2O5-30; K2O-15;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15.30.15+2 MgO</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total-15;P2O5-20; K2O-20;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HYDROFERT 13.40.13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total-13; P2O5-40; K2O-13;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GREEN-GO 6.48.18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total-6; P2O5-48; K2O-18; B-0,02; Cu-0,02; Fe-0,04; Mn-0,02; Mo-0,01;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GREEN-GO 8.16.40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total-8;P2O5-16; K2O-40; B-0,02; Cu-0,02; Fe-0,04; Mn-0,02; Mo-0,01;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8.24.16+10 CaO</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total-8;P2O5-16; K2O-24;CaO-10; B-0,02; Cu-0,02; Fe-0,04; Mn-0,02; Mo-0,01;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N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-14,1; P2O5-4,7; K2O-7,0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K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-6,2; P2O5-10,0; K2O-15,0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boron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-10,52; P2O5-13,1; B-9,17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kombi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-27,6; K2O-27,7; MgO-5,52; SO3-2,3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macro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P2O5-21,0; K2O-21,0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micro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-7,5; K2O-16,05; MgO-4,50; SO3-7,80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P2O5-2,36; K2O-2,36; органикалық көмір - 13,7; Амино қышқылдар-14,80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 SUPER 36 N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N-36,20; MgO-4,00; SO3-0,13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Zn+B</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P</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P2O5-25,60; K2O-7,640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 P2O5-33,7; K2O-24,3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ALGI</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 K2O-1,90; SO3-2,54; CaO-0,18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