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3c43" w14:textId="a873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Оңтүстiк Қазақстан облысы әкiмдiгiнiң 2018 жылғы 19 қаңтардағы № 22 қаулысы. Оңтүстiк Қазақстан облысының Әдiлет департаментiнде 2018 жылғы 26 қаңтарда № 4423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20-4) тармақшасына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2015 жылғы 20 наурыздағы № 78 "Спорт түрлері бойынша Қазақстан Республикасы құрама командаларының (спорт түрлері бойынша ұлттық құрама командалардың) құрамына кіретін Оңтүстік Қазақстан облысының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төлеу туралы" (Нормативтік құқықтық актілерді мемлекеттік тіркеу тізілімінде № 3150 болып тіркелген, 2015 жылғы 30 сәуірде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Б.С.Жамаловқа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"19"</w:t>
            </w:r>
            <w:r>
              <w:br/>
            </w:r>
            <w:r>
              <w:rPr>
                <w:rFonts w:ascii="Times New Roman"/>
                <w:b w:val="false"/>
                <w:i w:val="false"/>
                <w:color w:val="000000"/>
                <w:sz w:val="20"/>
              </w:rPr>
              <w:t>қаңтардағы № 22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Қазқстан Республикасы құрама командаларының (ұлттық құрама командалардыңа)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26.12.2023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 жетекшілер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(жазғы, қысқы); </w:t>
            </w:r>
          </w:p>
          <w:p>
            <w:pPr>
              <w:spacing w:after="20"/>
              <w:ind w:left="20"/>
              <w:jc w:val="both"/>
            </w:pPr>
            <w:r>
              <w:rPr>
                <w:rFonts w:ascii="Times New Roman"/>
                <w:b w:val="false"/>
                <w:i w:val="false"/>
                <w:color w:val="000000"/>
                <w:sz w:val="20"/>
              </w:rPr>
              <w:t xml:space="preserve">
Паралимпиада ойындары (жазғы, қысқы); </w:t>
            </w:r>
          </w:p>
          <w:p>
            <w:pPr>
              <w:spacing w:after="20"/>
              <w:ind w:left="20"/>
              <w:jc w:val="both"/>
            </w:pPr>
            <w:r>
              <w:rPr>
                <w:rFonts w:ascii="Times New Roman"/>
                <w:b w:val="false"/>
                <w:i w:val="false"/>
                <w:color w:val="000000"/>
                <w:sz w:val="20"/>
              </w:rPr>
              <w:t>
Сурдлимпиада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Пара Азия ойындары (жазғы, қысқы); </w:t>
            </w:r>
          </w:p>
          <w:p>
            <w:pPr>
              <w:spacing w:after="20"/>
              <w:ind w:left="20"/>
              <w:jc w:val="both"/>
            </w:pPr>
            <w:r>
              <w:rPr>
                <w:rFonts w:ascii="Times New Roman"/>
                <w:b w:val="false"/>
                <w:i w:val="false"/>
                <w:color w:val="000000"/>
                <w:sz w:val="20"/>
              </w:rPr>
              <w:t xml:space="preserve">
Дүниежүзілік Универсиада (жазғы, қысқы)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Олимпиада ойындары (жазғы, қысқы); </w:t>
            </w:r>
          </w:p>
          <w:p>
            <w:pPr>
              <w:spacing w:after="20"/>
              <w:ind w:left="20"/>
              <w:jc w:val="both"/>
            </w:pPr>
            <w:r>
              <w:rPr>
                <w:rFonts w:ascii="Times New Roman"/>
                <w:b w:val="false"/>
                <w:i w:val="false"/>
                <w:color w:val="000000"/>
                <w:sz w:val="20"/>
              </w:rPr>
              <w:t>
Азия чемпионаты (ересектер арасында): олимпиадалық спорт түрлері бойынша;</w:t>
            </w:r>
          </w:p>
          <w:p>
            <w:pPr>
              <w:spacing w:after="20"/>
              <w:ind w:left="20"/>
              <w:jc w:val="both"/>
            </w:pPr>
            <w:r>
              <w:rPr>
                <w:rFonts w:ascii="Times New Roman"/>
                <w:b w:val="false"/>
                <w:i w:val="false"/>
                <w:color w:val="000000"/>
                <w:sz w:val="20"/>
              </w:rPr>
              <w:t>
Әлем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олимпиадалық спорт түрлері бойынша;</w:t>
            </w:r>
          </w:p>
          <w:p>
            <w:pPr>
              <w:spacing w:after="20"/>
              <w:ind w:left="20"/>
              <w:jc w:val="both"/>
            </w:pPr>
            <w:r>
              <w:rPr>
                <w:rFonts w:ascii="Times New Roman"/>
                <w:b w:val="false"/>
                <w:i w:val="false"/>
                <w:color w:val="000000"/>
                <w:sz w:val="20"/>
              </w:rPr>
              <w:t>
Азия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олимпиадалық спорт түрлері бойынша;</w:t>
            </w:r>
          </w:p>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p>
            <w:pPr>
              <w:spacing w:after="20"/>
              <w:ind w:left="20"/>
              <w:jc w:val="both"/>
            </w:pPr>
            <w:r>
              <w:rPr>
                <w:rFonts w:ascii="Times New Roman"/>
                <w:b w:val="false"/>
                <w:i w:val="false"/>
                <w:color w:val="000000"/>
                <w:sz w:val="20"/>
              </w:rPr>
              <w:t>
Қазақстан Республикасының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