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c7fc" w14:textId="0aac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 әкімінің 2017 жылғы 25 мамырдағы № 112 "Көшелерге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Құрманғазы ауылдық округі әкімінің 2018 жылғы 15 маусымдағы № 120 шешімі. Атырау облысының Әділет департаментінде 2018 жылғы 22 маусымда № 4180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Ауылдық округ әкімінің 2017 жылғы 25 мамырдағы № 112 "Көшелерге атау беру туралы" (нормативтік құқытық актілерді мемлекеттік тіркеу тізілімінде № 3874 болып тіркелген, 2017 жылдың 16 маусымында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"Ганюшкин ауылдық округінің әкімі" деген сөздер "Құрманғазы ауылдық округ әкімі"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"Ганюшкин" сөзі "Құрманғазы" сөзімен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"Ганюшкин ауылдық округі әкімінің 2017 жылғы "25" мамырдағы № 112 шешіміне қосымшасы" сөздері "Құрманғазы ауылдық округ әкімінің 2017 жылғы "25" мамырдағы № 112 шешіміне қосымшасы" сөздерімен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Мұғалім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