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9af2" w14:textId="4f69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14 желтоқсандағы № 244-VІ "2018-2020 жылдарға арналған ауданның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2018 жылғы 24 желтоқсандағы № 366-VI шешімі. Атырау облысының Әділет департаментінде 2018 жылғы 26 желтоқсанда № 4303 болып тіркелді. Күші жойылды - Атырау облысы Құрманғазы аудандық мәслихатының 2019 жылғы 4 шілдедегі № 426-VI (алғашқы ресми жарияланған күнінен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04.07.2019 № </w:t>
      </w:r>
      <w:r>
        <w:rPr>
          <w:rFonts w:ascii="Times New Roman"/>
          <w:b w:val="false"/>
          <w:i w:val="false"/>
          <w:color w:val="ff0000"/>
          <w:sz w:val="28"/>
        </w:rPr>
        <w:t>426-VI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ұсынысына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14 желтоқсандағы № 244-VІ "2018-2020 жылдарға арналған ауданның бюджетін бекіту туралы" (Нормативтік құқықтық актілерді мемлекеттік тіркеу тізілімінде № 4030 санымен тіркелген, 2018 жылғы 11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"12 962 596" сандары "12 919 826" сандарымен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"2 455 268" сандары "2 438 815"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"10 460 827" сандары "10 434 510"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"13 087 878" сандары "13 045 108"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– 50%" деген жол "әлеуметтік салық – 37%" деген жолмен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"181 334" сандары "110 534" сандарымен ауыстырылсын;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"224 667" сандары "199 804"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"2 638 560" сандары "2 637 668" сандарымен ауыстырылсын;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XXXVI сессия төрағасының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№244 -VІ шешіміне 1 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12 919 826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2 438 815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1 888 366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1 851 911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10 434 510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10 434 510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10 434 510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3 117 128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4 761 148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13 045 108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әкiмiнiң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6 042 197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4 417 001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4 304 941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4 134 927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өспірімдерге спорт бойынша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бiлiм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инженерлік коммуникациялық инфрақұрылымдардың дамуы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жүйесiн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саясат,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3 793 109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3 793 109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3 793 109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2 686 109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