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0f78" w14:textId="3880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255-VІ "2018-2020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2018 жылғы 8 қазандағы № 340-VI шешімі. Атырау облысының Әділет департаментінде 2018 жылғы 15 қазанда № 4262 болып тіркелді. Күші жойылды - Атырау облысы Құрманғазы аудандық мәслихатының 2019 жылғы 4 шілдедегі № 426-VI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2018 жылғы 5 қазандағы № 08-01-05/2458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255-VІ "2018-2020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4039 санымен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"Ганюшкин ауылдық округінің бюджеті" деген сөздер "Құрманғазы ауылдық округінің бюджеті" деген сөздермен ауыстырылсын;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"188 064" сандары "188 009"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"133 271" сандары "133 216"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"188 064" сандары "188 009"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"44 194" сандары "44 762"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"36 207" сандары "36 775" сандарымен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"44 194" сандары "44 762" сандарымен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"46 279" сандары "51 856" сандарымен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"43 377" сандары "48 954" сандарымен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"46 279" сандары "51 856" сандарымен ауыстырылсын;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"53 335" сандары "50 808" сандарымен ауыстырылсын;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"47 594" сандары "45 067" сандарымен ауыстырылсын;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"53 335" сандары "50 808"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 ауылдық округінің бюджеті" деген сөздер "Жаңаталап ауылдық округінің бюджеті" деген сөздермен ауыстырылсын;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"54 638" сандары "55 307" сандарымен ауыстырылсын;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"50 109" сандары "50 778" сандарымен ауыстырылсын;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"54 638" сандары "55 307" сандарымен ауыстырылсын;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"40 755" сандары "41 088" сандарымен ауыстырылсын;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"34 090" сандары "34 423" сандарымен ауыстырылсын;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"40 755" сандары "41 088" сандарымен ауыстырылсын;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"38 430" сандары "38 635" сандарымен ауыстырылсын;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"35 131" сандары "35 336" сандарымен ауыстырылсын;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"38 430" сандары "38 635" сандарымен ауыстырылсын;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"36 014" сандары "38 622" сандарымен ауыстырылсын;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"33 808" сандары "36 416" сандарымен ауыстырылсын;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"36 014" сандары "38 622" сандарымен ауыстырылсын;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"47 797" сандары "50 534" сандарымен ауыстырылсын;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"41 275" сандары "44 012" сандарымен ауыстырылсын;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"47 797" сандары "50 534" сандарымен ауыстырылсын;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"67 089" сандары "66 838" сандарымен ауыстырылсын;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"61 226" сандары "60 975" сандарымен ауыстырылсын;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"67 089" сандары "66 838" сандарымен ауыстырылсын;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"Ганюшкин ауылдық округіне" деген сөздер "Құрманғазы ауылдық округіне" деген сөздермен ауыстырылсын;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 ауылдық округіне" деген сөздер "Жаңаталап ауылдық округіне" деген сөздермен ауыстырылсын.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ХХХІІI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Өмірзахова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қазандағы № 340-VI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1 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2018 жылға арналған бюджеті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39"/>
        <w:gridCol w:w="7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өшелердi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қазандағы № 340-VI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21 желтоқсандағы № 255-VI шешіміне 4 қосымша 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2018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қазандағы № 340-VI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7 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2018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қазандағы № 340-VI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21 желтоқсандағы № 255-VI шешіміне 10 қосымша 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2018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73"/>
        <w:gridCol w:w="7"/>
        <w:gridCol w:w="1281"/>
        <w:gridCol w:w="5728"/>
        <w:gridCol w:w="21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қазандағы № 340-VI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16 қосымша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2018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қазандағы № 340-VI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21 желтоқсандағы № 255-VI шешіміне 19 қосымша 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Ақкөл ауылдық округінің 2018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</w:tbl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2018 жылғы 8 қазандағы № 340-VI шешіміне 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21 желтоқсандағы № 255-VI шешіміне 25 қосымша 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2018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2018 жылғы 8 қазандағы № 340-VI шешіміне 8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21 желтоқсандағы № 255-VI шешіміне 28 қосымша 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2018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</w:tbl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2018 жылғы 8 қазандағы № 340-VI шешіміне 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31 қосымша</w:t>
            </w:r>
          </w:p>
        </w:tc>
      </w:tr>
    </w:tbl>
    <w:bookmarkStart w:name="z10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2018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</w:tbl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қазандағы № 340-VI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34 қосымша</w:t>
            </w:r>
          </w:p>
        </w:tc>
      </w:tr>
    </w:tbl>
    <w:bookmarkStart w:name="z1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2018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</w:tbl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қазандағы № 340-VI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37 қосымша</w:t>
            </w:r>
          </w:p>
        </w:tc>
      </w:tr>
    </w:tbl>
    <w:bookmarkStart w:name="z11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аппараты арқылы бюджеттік бағдарламаларды қаржыландыру көлемдері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86"/>
        <w:gridCol w:w="1564"/>
        <w:gridCol w:w="1564"/>
        <w:gridCol w:w="1564"/>
        <w:gridCol w:w="1832"/>
        <w:gridCol w:w="1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</w:tbl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4273"/>
        <w:gridCol w:w="2097"/>
        <w:gridCol w:w="2097"/>
        <w:gridCol w:w="24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316687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223167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