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b0e5" w14:textId="c36b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2017 жылғы 24 қарашадағы № 516 "Құрманғазы ауданының аумағында сауда қызметі субъектілеріне автодүкендерде және (немесе) шатырларда (павильондарда) көшпелі сауданы жүзеге асыру үшін бөлінген арнайы орындарын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2018 жылғы 8 қазандағы № 308 қаулысы. Атырау облысының Әділет департаментінде 2018 жылғы 10 қазанда № 4259 болып тіркелді. Күші жойылды - Атырау облысы Құрманғазы ауданы әкімдігінің 2020 жылғы 9 желтоқсандағы № 354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әкімдігінің 09.12.2020 № </w:t>
      </w:r>
      <w:r>
        <w:rPr>
          <w:rFonts w:ascii="Times New Roman"/>
          <w:b w:val="false"/>
          <w:i w:val="false"/>
          <w:color w:val="ff0000"/>
          <w:sz w:val="28"/>
        </w:rPr>
        <w:t>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2017 жылғы 24 қарашадағы № 516 "Құрманғазы ауданының аумағында сауда қызметі субъектілеріне автодүкендерде және (немесе) шатырларда (павильондарда) көшпелі сауданы жүзеге асыру үшін бөлінген арнайы орындарын белгілеу туралы" (нормативтік құқықтық актілерді мемлекеттік тіркеу тізілімінде № 4008 болып тіркелген, 2017 жылдың 26 желтоқсанында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"Ганюшкин" сөзі "Құрманғазы" сөзімен;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"Дәшін" сөзі "Хиуаз" сөзімен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