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062c" w14:textId="1c80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255-VІ "2018-2020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2018 жылғы 29 наурыздағы № 291-VI шешімі. Атырау облысының Әділет департаментінде 2018 жылғы 20 сәуірде № 4134 болып тіркелді. Күші жойылды - Атырау облысы Құрманғазы аудандық мәслихатының 2019 жылғы 4 шілдедегі № 426-VI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2018 жылғы 26 наурыздағы №08-01-01/702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255-VІ "2018-2020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4039 санымен тіркелген, 2018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"159 275" сандары "188 064"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"1 890" сандары "6 498"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"109 090" сандары "133 271"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"159 275" сандары "188 064"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"32 887" сандары "44 194"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"184" сандары "1 731"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"26 447" сандары "36 207" сандарымен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"32 887" сандары "44 194" сандарымен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"32 106" сандары "46 279" сандарымен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"510" сандары "796"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"29 490" сандары "43 377" сандарымен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"32 106" сандары "46 279" сандарымен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"35 778" сандары "53 335" сандарымен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"30 037" сандары "47 594" сандарымен ауыстырылсын;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"35 778" сандары "53 335" сандарымен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"35 638" сандары "39 662" сандарымен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"33 452" сандары "37 476" сандарымен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"35 638" сандары "39 662" сандарымен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"39 459" сандары "54 638" сандарымен ауыстырылсын;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"34 930" сандары "50 109" сандарымен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"39 459" сандары "54 638" сандарымен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"35 330" сандары "40 755" сандарымен ауыстырылсын;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"347" сандары "365" сандарымен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"28 683" сандары "34 090" сандарымен ауыстырылсын;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"35 330" сандары "40 755" сандарымен ауыстырылсын;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"22 458" сандары "26 941" сандарымен ауыстырылсын;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"293" сандары "899" сандарымен ауыстырылсын;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"20 660" сандары "24 537" сандарымен ауыстырылсын;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"22 458" сандары "26 941" сандарымен ауыстырылсын;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"33 810" сандары "38 430" сандарымен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"457" сандары "472" сандарымен ауыстырылсын;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"30 526" сандары "35 131" сандарымен ауыстырылсын;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"33 810" сандары "38 430" сандарымен ауыстырылсын;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"27 208" сандары "36 014" сандарымен ауыстырылсын;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"145" сандары "243" сандарымен ауыстырылсын;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"25 100" сандары "33 808" сандарымен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"27 208" сандары "36 014" сандарымен ауыстырылсын;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"41 970" сандары "47 797" сандарымен ауыстырылсын;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"0" саны "1 440" сандарымен ауыстырылсын;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"36 888" сандары "41 275" сандарымен ауыстырылсын;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"41 970" сандары "47 797" сандарымен ауыстырылсын;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"53 856" сандары "67 089" сандарымен ауыстырылсын;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"574" сандары "1 364" сандарымен ауыстырылсын;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"48 783" сандары "61 226" сандарымен ауыстырылсын;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"53 856" сандары "67 089" сандарымен ауыстырылсын;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1 қосымша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Ганюшкин ауылдық округінің 2018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322"/>
        <w:gridCol w:w="852"/>
        <w:gridCol w:w="5823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№291-VI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№255-VI шешіміне 4 қосымша</w:t>
            </w:r>
          </w:p>
        </w:tc>
      </w:tr>
    </w:tbl>
    <w:bookmarkStart w:name="z17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2018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0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0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№291-VI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№255-VI шешіміне 7 қосымша</w:t>
            </w:r>
          </w:p>
        </w:tc>
      </w:tr>
    </w:tbl>
    <w:bookmarkStart w:name="z26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2018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4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10 қосымша</w:t>
            </w:r>
          </w:p>
        </w:tc>
      </w:tr>
    </w:tbl>
    <w:bookmarkStart w:name="z36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2018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73"/>
        <w:gridCol w:w="7"/>
        <w:gridCol w:w="1281"/>
        <w:gridCol w:w="5728"/>
        <w:gridCol w:w="21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9"/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7"/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13 қосымша</w:t>
            </w:r>
          </w:p>
        </w:tc>
      </w:tr>
    </w:tbl>
    <w:bookmarkStart w:name="z45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2018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3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1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16 қосымша</w:t>
            </w:r>
          </w:p>
        </w:tc>
      </w:tr>
    </w:tbl>
    <w:bookmarkStart w:name="z54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 ауылдық округінің 2018 жылға арналған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5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3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19 қосымша</w:t>
            </w:r>
          </w:p>
        </w:tc>
      </w:tr>
    </w:tbl>
    <w:bookmarkStart w:name="z638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2018 жылға арналған бюджеті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7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7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22 қосымша</w:t>
            </w:r>
          </w:p>
        </w:tc>
      </w:tr>
    </w:tbl>
    <w:bookmarkStart w:name="z731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2018 жылға арналған бюджеті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1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1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25 қосымша</w:t>
            </w:r>
          </w:p>
        </w:tc>
      </w:tr>
    </w:tbl>
    <w:bookmarkStart w:name="z824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2018 жылға арналған бюджеті</w:t>
      </w:r>
    </w:p>
    <w:bookmarkEnd w:id="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5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5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28 қосымша</w:t>
            </w:r>
          </w:p>
        </w:tc>
      </w:tr>
    </w:tbl>
    <w:bookmarkStart w:name="z917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2018 жылға арналған бюджеті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9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9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31 қосымша</w:t>
            </w:r>
          </w:p>
        </w:tc>
      </w:tr>
    </w:tbl>
    <w:bookmarkStart w:name="z1011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2018 жылға арналған бюджеті</w:t>
      </w:r>
    </w:p>
    <w:bookmarkEnd w:id="9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4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4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29 наурыздағы № 291-VI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34 қосымша</w:t>
            </w:r>
          </w:p>
        </w:tc>
      </w:tr>
    </w:tbl>
    <w:bookmarkStart w:name="z1106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2018 жылға арналған бюджеті</w:t>
      </w:r>
    </w:p>
    <w:bookmarkEnd w:id="9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6056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0"/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0"/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2018 жылғы 29 наурыздағы № 291-VI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21 желтоқсандағы № 255-VI шешіміне 37 қосымша</w:t>
            </w:r>
          </w:p>
        </w:tc>
      </w:tr>
    </w:tbl>
    <w:bookmarkStart w:name="z1200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әкімдері аппараты арқылы бюджеттік бағдарламаларды қаржыландыру көлемдері</w:t>
      </w:r>
    </w:p>
    <w:bookmarkEnd w:id="10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86"/>
        <w:gridCol w:w="1564"/>
        <w:gridCol w:w="1564"/>
        <w:gridCol w:w="1564"/>
        <w:gridCol w:w="1832"/>
        <w:gridCol w:w="1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10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086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087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088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089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090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091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09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1093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094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1095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096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</w:tbl>
    <w:bookmarkStart w:name="z121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10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09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10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10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10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10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10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10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110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10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110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10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</w:tbl>
    <w:bookmarkStart w:name="z123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4273"/>
        <w:gridCol w:w="2097"/>
        <w:gridCol w:w="2097"/>
        <w:gridCol w:w="24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1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113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114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115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116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117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118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119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1120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121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1122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123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