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ae51" w14:textId="4b2a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желтоқсандағы № 244-VІ "2018-2020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2018 жылғы 20 наурыздағы № 277-VI шешімі. Атырау облысының Әділет департаментінде 2018 жылғы 13 сәуірде № 4118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2018 жылғы 13 наурыздағы № 08-01-01/630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244-VІ "2018-2020 жылдарға арналған ауданның бюджетін бекіту туралы" (нормативтік құқықтық актілерді мемлекеттік тіркеу тізілімінде № 4030 санымен тіркелген, 2018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"7 645 206" сандары "11 371 434"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"1 711 756" сандары "2 476 753"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"10 801" сандары "10 815"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"5 908 449" сандары "8 869 666"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"7 645 206" сандары "11 496 716"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5)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"-6 506" сандары "-131 788"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6)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"6 506" сандары "131 788"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"125 282" сандарымен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келесі мазмұндағы 6-1 тармақпен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аудандық бюджеттен ауылдық округтердің бюджеттеріне төмендегідей көлемдерде трансферттер беру белгіленсін: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28 125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29 526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 құжаттандыруға және ағымдағы ұстау шығындарына 67 578 мың теңге".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"198 661" сандары "433 621" сандарымен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"68 444" сандары "209 233" сандарымен ауыстырылсын;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"11 102" сандары "111 857" сандарымен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"100 000" сандары "600 000" сандарымен ауыстырылсын;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"нәтижелі жұмыспен қамтуды және жаппай кәсіпкерлікті дамыту бағдарламасы шеңберінде ауылдық елді мекендердің объектілерін жөндеуге 357 761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37 399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53 620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126 344 мың теңге".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"90 773" сандары "135 581" сандарымен ауыстырылсын;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"30 000" сандары "84 394" сандарымен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"5 637" сандары "9 617" сандарымен ауыстырылсын;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"4 258" сандары "4 607" сандарымен ауыстырылсын;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"12 500" сандары "16 331" сандарымен ауыстырылсын;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"23 044" сандары "70 847" сандарымен ауыстырылсын;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"227 822" сандары "1 482 246" сандарымен ауыстырылсын;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№277-VI 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№244 -VІ шешіміне 1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8 869 666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8 869 666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8 869 666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4 761 148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инженерлік коммуникациялық инфрақұрылымдардың дамуы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№277-VI 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№244 -VІ шешіміне 5 қосымша</w:t>
            </w:r>
          </w:p>
        </w:tc>
      </w:tr>
    </w:tbl>
    <w:bookmarkStart w:name="z3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аппараты арқылы бюджеттік бағдарламаларды қаржыландыру мөлшері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0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0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0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0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0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1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1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</w:tbl>
    <w:bookmarkStart w:name="z3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4273"/>
        <w:gridCol w:w="2097"/>
        <w:gridCol w:w="2097"/>
        <w:gridCol w:w="24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15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16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17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18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19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20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21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№244-VI шешіміне 6 қосымша</w:t>
            </w:r>
          </w:p>
        </w:tc>
      </w:tr>
    </w:tbl>
    <w:bookmarkStart w:name="z3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2011"/>
        <w:gridCol w:w="1775"/>
        <w:gridCol w:w="1776"/>
        <w:gridCol w:w="1407"/>
        <w:gridCol w:w="1408"/>
        <w:gridCol w:w="14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125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126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127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128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129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2419"/>
        <w:gridCol w:w="2136"/>
        <w:gridCol w:w="2136"/>
        <w:gridCol w:w="2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131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132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133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134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135"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