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fdd4" w14:textId="3fdf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2017 жылғы 24 ақпандағы № 92 "Құрманғазы ауданы әкімдігінің "Б" корпусы мемлекеттік әкімшілік қызметшілерінің қызметін бағалаудың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2018 жылғы 12 наурыздағы № 75 қаулысы. Атырау облысының Әділет департаментінде 2018 жылғы 27 наурызда № 4079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2017 жылғы 24 ақпандағы № 92 "Құрманғазы ауданы әкімдігінің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2017 жылдың 28 наурызында № 3806 болып тіркелген, 2017 жылдың 5 сәуірінде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"Құрманғазы ауданы әкімі аппараты" мемлекеттік мекемесінің басшысына (Н.Калиев)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