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e220" w14:textId="00ee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мәслихатының 2018 жылғы 26 қаңтардағы № 260-VI шешімі. Атырау облысының Әділет департаментінде 2018 жылғы 14 ақпанда № 4055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"Құрманғазы аудандық маслихатының аппараты" мемлекеттік мекемесіне жүктелсін (Ғ. Карина).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ХХІV сессия төрағасының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атқарушы,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мәслихаттың 2018 жылғы 26 қаңтардағы №260-VІ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мәслихаттың күші жойылған кейбір шешімдерінің тізбесі: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Аудандық мәслихаттың 2016 жылғы 14 желтоқсандағы № 101-V "2017-2019 жылдарға арналған ауданның бюджетін бекіту туралы" (нормативтік құқықтық актілерді мемлекеттік тіркеу тізілімінде № 3750 болып тіркелген, 2017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Аудандық мәслихаттың 2017 жылғы 29 наурыздағы № 143-VІ "Аудандық мәслихаттың 2016 жылғы 14 желтоқсандағы № 101-V "2017-2019 жылдарға арналған ауданның бюджетін бекіту туралы" шешіміне өзгерістер мен толықтырулар енгізу туралы" (нормативтік құқықтық актілерді мемлекеттік тіркеу тізілімінде № 3827 болып тіркелген, 2017 жылғы 25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Аудандық мәслихаттың 2017 жылғы 29 маусымдағы № 171-VІ "Аудандық мәслихатының 2016 жылғы 14 желтоқсандағы № 101-V "2017-2019 жылдарға арналған ауданның бюджетін бекіту туралы" шешіміне өзгерістер мен толықтырулар енгізу туралы" (нормативтік құқықтық актілерді мемлекеттік тіркеу тізілімінде № 3916 болып тіркелген, 2017 жылғы 27 шілдеде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Аудандық мәслихаттың 2017 жылғы 29 қыркүйектегі № 202-VІ "Аудандық мәслихатының 2016 жылғы 14 желтоқсандағы № 101-V "2017-2019 жылдарға арналған ауданның бюджетін бекіту туралы" шешіміне өзгерістер мен толықтырулар енгізу туралы" (нормативтік құқықтық актілерді мемлекеттік тіркеу тізілімінде № 3972 болып тіркелген, 2017 жылғы 1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Аудандық мәслихаттың 2017 жылғы 14 желтоқсандағы № 243-VІ "Аудандық мәслихатының 2016 жылғы 14 желтоқсандағы № 101-V "2017-2019 жылдарға арналған ауданның бюджетін бекіту туралы" шешіміне өзгерістер енгізу туралы" (нормативтік құқықтық актілерді мемлекеттік тіркеу тізілімінде № 4020 болып тіркелген, 2018 жылғы 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