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35bd" w14:textId="1b03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2017 жылғы 24 сәуірдегі № 176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2018 жылғы 29 қаңтардағы № 36 қаулысы. Атырау облысының Әділет департаментінде 2018 жылғы 14 ақпанда № 4053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2017 жылғы 24 сәуірдегі № 176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3851 тіркелген, 2017 жылғы 19 мамырда Қазақстан Республикасы нормативтік құқықтық актілерінің электрондық түрдегі эталондық бақылау банкінде жарияланған)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 Құрманғазы аудандық білім бөлімі" мемлекеттік мекемесінің "Қиғаш жалпы орта мектебі" коммуналдық мемлекеттік мекемесінің оқушыларды тасымалдайтын автобус маршрутының схемасымен;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 Құрманғазы аудандық білім бөлімі" мемлекеттік мекемесінің "Н.К.Крупская атындағы жалпы орта мектебі" коммуналдық мемлекеттік мекемесінің оқушыларды тасымалдайтын автобус маршрутының схемасымен;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 Құрманғазы аудандық білім бөлімі" мемлекеттік мекемесінің "Панфилов атындағы жалпы орта мектебі" коммуналдық мемлекеттік мекемесінің оқушыларды тасымалдайтын автобус маршрутының схемасымен толықтырылып,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Ө. Тәжібаевқа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2018 жылғы "29" қаңтардағы № 36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2017 жылғы "24" сәуірдегі № 176 қаулысымен бекітілген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 елді мекендерінде тұратын балаларды жалпы білім беретін мектептерге тасымалдаудың схемасы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"Атырау облысы Құрманғазы аудандық білім бөлімі" мемлекеттік мекемесінің "Қиғаш жалпы орта мектебі" коммуналдық мемлекеттік мекемесінің оқушыларды тасымалдайтын автобус маршруты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3238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"Атырау облысы Құрманғазы аудандық білім бөлімі" мемлекеттік мекемесінің "Н.К.Крупская атындағы жалпы орта мектебі" коммуналдық мемлекеттік мекемесінің оқушыларды тасымалдайтын автобус маршруты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5819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6863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"Атырау облысы Құрманғазы аудандық білім бөлімі" мемлекеттік мекемесінің "Панфилов атындағы жалпы орта мектебі" коммуналдық мемлекеттік мекемесінің оқушыларды тасымалдайтын автобус маршруты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48514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