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40ce" w14:textId="31b4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Көше, шағын аудандарға атау беру мен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Мақат кенті әкімінің 2018 жылғы 10 желтоқсандағы № 256 шешімі. Атырау облысының Әділет департаментінде 2018 жылғы 20 желтоқсанда № 4297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2017 жылғы 17 қарашадағы қорытындысы негізінде, әкім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Мақат кентінің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10 көшесіне - "Ұлыс" атауы;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67 бөлімшесіндегі № 1 көшеге - "Парасат" атауы;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6 көшесіне - "Наурыз" атауы;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Батыс бөліміндегі № 3 көшеге - "Әділет" атауы;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9 көшесіне - "Ырыс" атауы;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52 көшесіне - "Самұрық" атауы;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8 көшесіне - "Игілік" атауы;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7 көшесіне - "Шұғыла" атауы;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80 көшесіне - "Ынтымақ" атауы;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4 бөлімшесіндегі №1 көшеге - "Бостандық" атауы;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48 көшесіне - "Бейбітшілік" атауы;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5 көшесіне - "Достық" атауы;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11 көшесіне - "Бәйтерек" атауы;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"Вокзал маңы" шағын ауданындағы № 1 көшеге- "Алаш" атауы;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"Жаңа құрылыс" шағын ауданындағы № 1 көшеге - "Азаттық" атауы;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54 көшесіне - "Теміржолшылар" атауы;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42 бөлімшесіндегі №1 көшеге - "Егемен" атауы;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26 көшесіне - "Майқұдық" атауы;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1 көшесіне - "Бастау" атауы;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 12 көшесіне - "Қара алтын" атауы;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көшесіне - "Шаңырақ" атауы;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"Құрылыс" шағын ауданындағы №1 көшеге- "Береке" атауы;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49 көшесіне - "Ақ босаға" атауы;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22 көшесіне - "Айқын" атауы;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23 көшесіне - "Мирас" атауы;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№ 46 көшесіне - "Қорған" атауы;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51 көшесіне - "Тұздыкөл" атауы;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№ 78 көшесіне - "Жастар" атауы;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№4 бөлімшесіндегі № 1 көшеге - "Сарыарқа" атауы;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Үшінші ауылдың батыс бөліміндегі № 1 көшеге - "Өркен" атауы;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"Жаңа құрылыс" шағын ауданындағы № 2 көшеге - "Ерғожа Тауманов" есімі;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Бірінші ауылдың батыс бөліміндегі № 1 көшеге – "Ермаш Аманбердиев" есімі;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Екінші ауылдың батыс бөліміндегі № 1 көшеге – "Базарғали Төлекбаев" есімі;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Үшінші ауылдың батыс бөліміндегі № 2 көшеге – "Жұмабай Жұмағалиев" есімі;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№67 бөлімшесіндегі № 2 көшеге- "Сәлімгерей Сәбетов" есімі;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"Мұса Баймұханов атындағы орта мектеп" мемлекеттік мекемесінен бастап "Атырау Су Арнасы" коммуналдық мемлекеттік кәсіпорының Мақат кентінде орналасқан филиалының ғимаратына дейінгі орналасқан көшеге - "Нәбира Шағырова" есімі;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"Строительный Монтажный Проезд" шағын ауданындағы № 1 көшеге - "Әліби Жангелдин" есімі;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"Железнодорожников" шағын ауданынындағы № 1 көшеге - "Саламат Мұқашев" есімі;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"Железнодорожников" шағын ауданындағы № 2 көшеге - "Сүйеу Әлиев" есімі;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№68 пәтерлік тұрғын үйден "Железнодорожников" шағын ауданына дейінгі орналасқан көшеге - "Айман Жұмашева" есімі;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"Құрылыс" шағын ауданындағы көшеге - "Қаныш Сатпаев" есімі;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100\1 тұрғын үйінен бастап "Северный" көшесіне дейінгі көшеге - "Сәтқұл Бекжанов" есімі;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көшелер қайта аталсын: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"Северный" көшесі – "Мұнайшы газеті"атауымен;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"Восточный" көшесі - "Ләтип Шахатов" есімімен;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"Ағайынды Телішевтер" көшесі - "Телішевтер" есімімен;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Көп қабатты тұрғын үй кешеніндегі 13 үй "а,б,в,г" үйлеріне - "Газшылар" шағын аудан атауы берілсін;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"Құрылыс" шағын ауданына- "Болашақ" атауы берілсін;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өзіме қалдырамын.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