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55c6" w14:textId="98f5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Атырау облысы Мақат аудандық мәслихатының 2018 жылғы 29 желтоқсандағы № 234-VI шешімі. Атырау облысының Әділет департаментінде 2019 жылғы 8 қаңтарда № 4319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аудандық бюджет жобасын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2019 жылға мынадай көлемде бекiтiлсiн:</w:t>
      </w:r>
    </w:p>
    <w:bookmarkEnd w:id="1"/>
    <w:bookmarkStart w:name="z6" w:id="2"/>
    <w:p>
      <w:pPr>
        <w:spacing w:after="0"/>
        <w:ind w:left="0"/>
        <w:jc w:val="both"/>
      </w:pPr>
      <w:r>
        <w:rPr>
          <w:rFonts w:ascii="Times New Roman"/>
          <w:b w:val="false"/>
          <w:i w:val="false"/>
          <w:color w:val="000000"/>
          <w:sz w:val="28"/>
        </w:rPr>
        <w:t>
      1) кірістер – 6 768 857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1 769 121 мың теңге;</w:t>
      </w:r>
    </w:p>
    <w:bookmarkEnd w:id="3"/>
    <w:bookmarkStart w:name="z8" w:id="4"/>
    <w:p>
      <w:pPr>
        <w:spacing w:after="0"/>
        <w:ind w:left="0"/>
        <w:jc w:val="both"/>
      </w:pPr>
      <w:r>
        <w:rPr>
          <w:rFonts w:ascii="Times New Roman"/>
          <w:b w:val="false"/>
          <w:i w:val="false"/>
          <w:color w:val="000000"/>
          <w:sz w:val="28"/>
        </w:rPr>
        <w:t>
      салықтық емес түсімдер – 82 167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28 546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4 889 023 мың теңге;</w:t>
      </w:r>
    </w:p>
    <w:bookmarkEnd w:id="6"/>
    <w:bookmarkStart w:name="z11" w:id="7"/>
    <w:p>
      <w:pPr>
        <w:spacing w:after="0"/>
        <w:ind w:left="0"/>
        <w:jc w:val="both"/>
      </w:pPr>
      <w:r>
        <w:rPr>
          <w:rFonts w:ascii="Times New Roman"/>
          <w:b w:val="false"/>
          <w:i w:val="false"/>
          <w:color w:val="000000"/>
          <w:sz w:val="28"/>
        </w:rPr>
        <w:t>
      2) шығындар – 6 963 335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99 мың теңге, оның ішінде: бюджеттік несиелер – 7 575 мың теңге;</w:t>
      </w:r>
    </w:p>
    <w:bookmarkEnd w:id="8"/>
    <w:bookmarkStart w:name="z13" w:id="9"/>
    <w:p>
      <w:pPr>
        <w:spacing w:after="0"/>
        <w:ind w:left="0"/>
        <w:jc w:val="both"/>
      </w:pPr>
      <w:r>
        <w:rPr>
          <w:rFonts w:ascii="Times New Roman"/>
          <w:b w:val="false"/>
          <w:i w:val="false"/>
          <w:color w:val="000000"/>
          <w:sz w:val="28"/>
        </w:rPr>
        <w:t>
      бюджеттік несиелерді өтеу – 7 674 мың теңге;</w:t>
      </w:r>
    </w:p>
    <w:bookmarkEnd w:id="9"/>
    <w:bookmarkStart w:name="z14"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
    <w:bookmarkStart w:name="z19" w:id="15"/>
    <w:p>
      <w:pPr>
        <w:spacing w:after="0"/>
        <w:ind w:left="0"/>
        <w:jc w:val="both"/>
      </w:pPr>
      <w:r>
        <w:rPr>
          <w:rFonts w:ascii="Times New Roman"/>
          <w:b w:val="false"/>
          <w:i w:val="false"/>
          <w:color w:val="000000"/>
          <w:sz w:val="28"/>
        </w:rPr>
        <w:t>
      қарыздар түсімі – 7 575 мың теңге;</w:t>
      </w:r>
    </w:p>
    <w:bookmarkEnd w:id="15"/>
    <w:bookmarkStart w:name="z20" w:id="16"/>
    <w:p>
      <w:pPr>
        <w:spacing w:after="0"/>
        <w:ind w:left="0"/>
        <w:jc w:val="both"/>
      </w:pPr>
      <w:r>
        <w:rPr>
          <w:rFonts w:ascii="Times New Roman"/>
          <w:b w:val="false"/>
          <w:i w:val="false"/>
          <w:color w:val="000000"/>
          <w:sz w:val="28"/>
        </w:rPr>
        <w:t>
      қарыздарды өтеу – 7 674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194 478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Мақат аудандық мәслихатының 29.03.2019 № </w:t>
      </w:r>
      <w:r>
        <w:rPr>
          <w:rFonts w:ascii="Times New Roman"/>
          <w:b w:val="false"/>
          <w:i w:val="false"/>
          <w:color w:val="000000"/>
          <w:sz w:val="28"/>
        </w:rPr>
        <w:t>268-VI</w:t>
      </w:r>
      <w:r>
        <w:rPr>
          <w:rFonts w:ascii="Times New Roman"/>
          <w:b w:val="false"/>
          <w:i w:val="false"/>
          <w:color w:val="ff0000"/>
          <w:sz w:val="28"/>
        </w:rPr>
        <w:t xml:space="preserve"> (01.01.2019 бастап қолданысқа енгiзiледi); 11.07.2019 № </w:t>
      </w:r>
      <w:r>
        <w:rPr>
          <w:rFonts w:ascii="Times New Roman"/>
          <w:b w:val="false"/>
          <w:i w:val="false"/>
          <w:color w:val="000000"/>
          <w:sz w:val="28"/>
        </w:rPr>
        <w:t>294-VI</w:t>
      </w:r>
      <w:r>
        <w:rPr>
          <w:rFonts w:ascii="Times New Roman"/>
          <w:b w:val="false"/>
          <w:i w:val="false"/>
          <w:color w:val="ff0000"/>
          <w:sz w:val="28"/>
        </w:rPr>
        <w:t xml:space="preserve"> (01.01.2019 бастап қолданысқа енгiзiледi); 02.10.2019 № </w:t>
      </w:r>
      <w:r>
        <w:rPr>
          <w:rFonts w:ascii="Times New Roman"/>
          <w:b w:val="false"/>
          <w:i w:val="false"/>
          <w:color w:val="000000"/>
          <w:sz w:val="28"/>
        </w:rPr>
        <w:t>318-VI</w:t>
      </w:r>
      <w:r>
        <w:rPr>
          <w:rFonts w:ascii="Times New Roman"/>
          <w:b w:val="false"/>
          <w:i w:val="false"/>
          <w:color w:val="ff0000"/>
          <w:sz w:val="28"/>
        </w:rPr>
        <w:t xml:space="preserve"> (01.01.2019 бастап қолданысқа енгiзiледi); 20.12.2019 № </w:t>
      </w:r>
      <w:r>
        <w:rPr>
          <w:rFonts w:ascii="Times New Roman"/>
          <w:b w:val="false"/>
          <w:i w:val="false"/>
          <w:color w:val="000000"/>
          <w:sz w:val="28"/>
        </w:rPr>
        <w:t>331-VI</w:t>
      </w:r>
      <w:r>
        <w:rPr>
          <w:rFonts w:ascii="Times New Roman"/>
          <w:b w:val="false"/>
          <w:i w:val="false"/>
          <w:color w:val="ff0000"/>
          <w:sz w:val="28"/>
        </w:rPr>
        <w:t xml:space="preserve"> (01.01.2019 бастап қолданысқа енгiзiледi)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келесідей көлемде бекітілсін:</w:t>
      </w:r>
    </w:p>
    <w:bookmarkEnd w:id="17"/>
    <w:bookmarkStart w:name="z23" w:id="1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18"/>
    <w:bookmarkStart w:name="z24" w:id="19"/>
    <w:p>
      <w:pPr>
        <w:spacing w:after="0"/>
        <w:ind w:left="0"/>
        <w:jc w:val="both"/>
      </w:pPr>
      <w:r>
        <w:rPr>
          <w:rFonts w:ascii="Times New Roman"/>
          <w:b w:val="false"/>
          <w:i w:val="false"/>
          <w:color w:val="000000"/>
          <w:sz w:val="28"/>
        </w:rPr>
        <w:t>
      аудандық бюджетке – 100%;</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0"/>
    <w:bookmarkStart w:name="z26" w:id="21"/>
    <w:p>
      <w:pPr>
        <w:spacing w:after="0"/>
        <w:ind w:left="0"/>
        <w:jc w:val="both"/>
      </w:pPr>
      <w:r>
        <w:rPr>
          <w:rFonts w:ascii="Times New Roman"/>
          <w:b w:val="false"/>
          <w:i w:val="false"/>
          <w:color w:val="000000"/>
          <w:sz w:val="28"/>
        </w:rPr>
        <w:t>
      аудандық бюджетке – 100%;</w:t>
      </w:r>
    </w:p>
    <w:bookmarkEnd w:id="21"/>
    <w:bookmarkStart w:name="z27" w:id="22"/>
    <w:p>
      <w:pPr>
        <w:spacing w:after="0"/>
        <w:ind w:left="0"/>
        <w:jc w:val="both"/>
      </w:pPr>
      <w:r>
        <w:rPr>
          <w:rFonts w:ascii="Times New Roman"/>
          <w:b w:val="false"/>
          <w:i w:val="false"/>
          <w:color w:val="000000"/>
          <w:sz w:val="28"/>
        </w:rPr>
        <w:t>
      әлеуметтік салық бойынша:</w:t>
      </w:r>
    </w:p>
    <w:bookmarkEnd w:id="22"/>
    <w:bookmarkStart w:name="z28" w:id="23"/>
    <w:p>
      <w:pPr>
        <w:spacing w:after="0"/>
        <w:ind w:left="0"/>
        <w:jc w:val="both"/>
      </w:pPr>
      <w:r>
        <w:rPr>
          <w:rFonts w:ascii="Times New Roman"/>
          <w:b w:val="false"/>
          <w:i w:val="false"/>
          <w:color w:val="000000"/>
          <w:sz w:val="28"/>
        </w:rPr>
        <w:t>
      аудандық бюджетке – 50%.</w:t>
      </w:r>
    </w:p>
    <w:bookmarkEnd w:id="23"/>
    <w:bookmarkStart w:name="z29" w:id="24"/>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2019 жылға 1 130 518 мың теңге сомасында көзделсiн.</w:t>
      </w:r>
    </w:p>
    <w:bookmarkEnd w:id="24"/>
    <w:bookmarkStart w:name="z30" w:id="25"/>
    <w:p>
      <w:pPr>
        <w:spacing w:after="0"/>
        <w:ind w:left="0"/>
        <w:jc w:val="both"/>
      </w:pPr>
      <w:r>
        <w:rPr>
          <w:rFonts w:ascii="Times New Roman"/>
          <w:b w:val="false"/>
          <w:i w:val="false"/>
          <w:color w:val="000000"/>
          <w:sz w:val="28"/>
        </w:rPr>
        <w:t>
      4. 2019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25"/>
    <w:bookmarkStart w:name="z31" w:id="26"/>
    <w:p>
      <w:pPr>
        <w:spacing w:after="0"/>
        <w:ind w:left="0"/>
        <w:jc w:val="both"/>
      </w:pPr>
      <w:r>
        <w:rPr>
          <w:rFonts w:ascii="Times New Roman"/>
          <w:b w:val="false"/>
          <w:i w:val="false"/>
          <w:color w:val="000000"/>
          <w:sz w:val="28"/>
        </w:rPr>
        <w:t>
      5. 2019 жылға жергілікті атқарушы органдардың резерві 38 000 мың теңге сомасында бекітілсін.</w:t>
      </w:r>
    </w:p>
    <w:bookmarkEnd w:id="26"/>
    <w:bookmarkStart w:name="z32" w:id="27"/>
    <w:p>
      <w:pPr>
        <w:spacing w:after="0"/>
        <w:ind w:left="0"/>
        <w:jc w:val="both"/>
      </w:pPr>
      <w:r>
        <w:rPr>
          <w:rFonts w:ascii="Times New Roman"/>
          <w:b w:val="false"/>
          <w:i w:val="false"/>
          <w:color w:val="000000"/>
          <w:sz w:val="28"/>
        </w:rPr>
        <w:t>
      6. 2019 жылға арналған аудандық бюджетке республикалық бюджеттен төмендегідей көлемдерде:</w:t>
      </w:r>
    </w:p>
    <w:bookmarkEnd w:id="27"/>
    <w:bookmarkStart w:name="z33" w:id="28"/>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қызметшілерінің, қазыналық кәсіпорындар қызметкерлерінің жалақысын көтеруге – 191 529 мың теңге;</w:t>
      </w:r>
    </w:p>
    <w:bookmarkEnd w:id="28"/>
    <w:bookmarkStart w:name="z34" w:id="29"/>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7 824 мың теңге;</w:t>
      </w:r>
    </w:p>
    <w:bookmarkEnd w:id="29"/>
    <w:bookmarkStart w:name="z35" w:id="30"/>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- 10 591 мың теңге;</w:t>
      </w:r>
    </w:p>
    <w:bookmarkEnd w:id="30"/>
    <w:bookmarkStart w:name="z36" w:id="3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135 919 мың теңге;</w:t>
      </w:r>
    </w:p>
    <w:bookmarkEnd w:id="31"/>
    <w:bookmarkStart w:name="z37"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67 994 мың теңге;</w:t>
      </w:r>
    </w:p>
    <w:bookmarkEnd w:id="32"/>
    <w:bookmarkStart w:name="z38" w:id="33"/>
    <w:p>
      <w:pPr>
        <w:spacing w:after="0"/>
        <w:ind w:left="0"/>
        <w:jc w:val="both"/>
      </w:pPr>
      <w:r>
        <w:rPr>
          <w:rFonts w:ascii="Times New Roman"/>
          <w:b w:val="false"/>
          <w:i w:val="false"/>
          <w:color w:val="000000"/>
          <w:sz w:val="28"/>
        </w:rPr>
        <w:t>
      мемлекеттік атаулы әлеуметтік көмекті төлеуге – 5 838 мың теңге;</w:t>
      </w:r>
    </w:p>
    <w:bookmarkEnd w:id="33"/>
    <w:bookmarkStart w:name="z39" w:id="3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3 646 мың теңге;</w:t>
      </w:r>
    </w:p>
    <w:bookmarkEnd w:id="34"/>
    <w:bookmarkStart w:name="z40"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 11 661 мың теңге;</w:t>
      </w:r>
    </w:p>
    <w:bookmarkEnd w:id="35"/>
    <w:bookmarkStart w:name="z41" w:id="36"/>
    <w:p>
      <w:pPr>
        <w:spacing w:after="0"/>
        <w:ind w:left="0"/>
        <w:jc w:val="both"/>
      </w:pPr>
      <w:r>
        <w:rPr>
          <w:rFonts w:ascii="Times New Roman"/>
          <w:b w:val="false"/>
          <w:i w:val="false"/>
          <w:color w:val="000000"/>
          <w:sz w:val="28"/>
        </w:rPr>
        <w:t>
      еңбек нарығын дамытуға – 25 353 мың теңге ағымдағы нысаналы трансферттері көзделгені ескерілсін.</w:t>
      </w:r>
    </w:p>
    <w:bookmarkEnd w:id="36"/>
    <w:bookmarkStart w:name="z42" w:id="37"/>
    <w:p>
      <w:pPr>
        <w:spacing w:after="0"/>
        <w:ind w:left="0"/>
        <w:jc w:val="both"/>
      </w:pPr>
      <w:r>
        <w:rPr>
          <w:rFonts w:ascii="Times New Roman"/>
          <w:b w:val="false"/>
          <w:i w:val="false"/>
          <w:color w:val="000000"/>
          <w:sz w:val="28"/>
        </w:rPr>
        <w:t>
      7. 2019 жылға арналған аудандық бюджетте мамандарды әлеуметтік қолдау шараларын іске асыру үшін жергілікті атқарушы органдарға - 7 575 мың теңге сомасында бюджеттiк кредиттер көзделгенi ескерiлсiн.</w:t>
      </w:r>
    </w:p>
    <w:bookmarkEnd w:id="37"/>
    <w:bookmarkStart w:name="z43" w:id="38"/>
    <w:p>
      <w:pPr>
        <w:spacing w:after="0"/>
        <w:ind w:left="0"/>
        <w:jc w:val="both"/>
      </w:pPr>
      <w:r>
        <w:rPr>
          <w:rFonts w:ascii="Times New Roman"/>
          <w:b w:val="false"/>
          <w:i w:val="false"/>
          <w:color w:val="000000"/>
          <w:sz w:val="28"/>
        </w:rPr>
        <w:t>
      8. 2019 жылға арналған аудандық бюджетке облыстық бюджеттен келесідей көлемдерде:</w:t>
      </w:r>
    </w:p>
    <w:bookmarkEnd w:id="38"/>
    <w:bookmarkStart w:name="z44" w:id="39"/>
    <w:p>
      <w:pPr>
        <w:spacing w:after="0"/>
        <w:ind w:left="0"/>
        <w:jc w:val="both"/>
      </w:pPr>
      <w:r>
        <w:rPr>
          <w:rFonts w:ascii="Times New Roman"/>
          <w:b w:val="false"/>
          <w:i w:val="false"/>
          <w:color w:val="000000"/>
          <w:sz w:val="28"/>
        </w:rPr>
        <w:t>
      мемлекеттік органдарының аппараттарын ағымдағы ұстауға және материалдық-техникалық қамтамасыз етуге - 4 472 мың теңге;</w:t>
      </w:r>
    </w:p>
    <w:bookmarkEnd w:id="39"/>
    <w:bookmarkStart w:name="z45" w:id="40"/>
    <w:p>
      <w:pPr>
        <w:spacing w:after="0"/>
        <w:ind w:left="0"/>
        <w:jc w:val="both"/>
      </w:pPr>
      <w:r>
        <w:rPr>
          <w:rFonts w:ascii="Times New Roman"/>
          <w:b w:val="false"/>
          <w:i w:val="false"/>
          <w:color w:val="000000"/>
          <w:sz w:val="28"/>
        </w:rPr>
        <w:t>
      білім беру ұйымдарын материалдық-техникалық қамтамасыз етуге – 15 438 мың теңге;</w:t>
      </w:r>
    </w:p>
    <w:bookmarkEnd w:id="40"/>
    <w:bookmarkStart w:name="z46" w:id="41"/>
    <w:p>
      <w:pPr>
        <w:spacing w:after="0"/>
        <w:ind w:left="0"/>
        <w:jc w:val="both"/>
      </w:pPr>
      <w:r>
        <w:rPr>
          <w:rFonts w:ascii="Times New Roman"/>
          <w:b w:val="false"/>
          <w:i w:val="false"/>
          <w:color w:val="000000"/>
          <w:sz w:val="28"/>
        </w:rPr>
        <w:t>
      білім беру ұйымдарын күрделі жөндеу жұмыстарына – 71 550 мың теңге;</w:t>
      </w:r>
    </w:p>
    <w:bookmarkEnd w:id="41"/>
    <w:bookmarkStart w:name="z47" w:id="42"/>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кешендерді сатып алу және жеткізуге – 50 000 мың теңге;</w:t>
      </w:r>
    </w:p>
    <w:bookmarkEnd w:id="42"/>
    <w:bookmarkStart w:name="z48" w:id="43"/>
    <w:p>
      <w:pPr>
        <w:spacing w:after="0"/>
        <w:ind w:left="0"/>
        <w:jc w:val="both"/>
      </w:pPr>
      <w:r>
        <w:rPr>
          <w:rFonts w:ascii="Times New Roman"/>
          <w:b w:val="false"/>
          <w:i w:val="false"/>
          <w:color w:val="000000"/>
          <w:sz w:val="28"/>
        </w:rPr>
        <w:t>
      білім беру ұйымдарын ағымдағы ұстауға – 175 463 мың теңге;</w:t>
      </w:r>
    </w:p>
    <w:bookmarkEnd w:id="43"/>
    <w:bookmarkStart w:name="z49" w:id="44"/>
    <w:p>
      <w:pPr>
        <w:spacing w:after="0"/>
        <w:ind w:left="0"/>
        <w:jc w:val="both"/>
      </w:pPr>
      <w:r>
        <w:rPr>
          <w:rFonts w:ascii="Times New Roman"/>
          <w:b w:val="false"/>
          <w:i w:val="false"/>
          <w:color w:val="000000"/>
          <w:sz w:val="28"/>
        </w:rPr>
        <w:t>
      мәдениет ұйымдарын ағымдағы ұстауға және материалдық-техникалық қамтамасыз етуге – 5 100 мың теңге;</w:t>
      </w:r>
    </w:p>
    <w:bookmarkEnd w:id="44"/>
    <w:bookmarkStart w:name="z50" w:id="45"/>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 - 48 636 мың теңге</w:t>
      </w:r>
    </w:p>
    <w:bookmarkEnd w:id="45"/>
    <w:bookmarkStart w:name="z51" w:id="46"/>
    <w:p>
      <w:pPr>
        <w:spacing w:after="0"/>
        <w:ind w:left="0"/>
        <w:jc w:val="both"/>
      </w:pPr>
      <w:r>
        <w:rPr>
          <w:rFonts w:ascii="Times New Roman"/>
          <w:b w:val="false"/>
          <w:i w:val="false"/>
          <w:color w:val="000000"/>
          <w:sz w:val="28"/>
        </w:rPr>
        <w:t>
      спорт ұйымдарын ағымдағы ұстауға және материалдық-техникалық қамтамасыз етуге – 8 905 мың теңге;</w:t>
      </w:r>
    </w:p>
    <w:bookmarkEnd w:id="46"/>
    <w:bookmarkStart w:name="z52" w:id="47"/>
    <w:p>
      <w:pPr>
        <w:spacing w:after="0"/>
        <w:ind w:left="0"/>
        <w:jc w:val="both"/>
      </w:pPr>
      <w:r>
        <w:rPr>
          <w:rFonts w:ascii="Times New Roman"/>
          <w:b w:val="false"/>
          <w:i w:val="false"/>
          <w:color w:val="000000"/>
          <w:sz w:val="28"/>
        </w:rPr>
        <w:t>
      жобалау сметалық құжаттама жасақтау және автомобиль жолдарын күрделі жөндеуге – 50 000 мың теңге;</w:t>
      </w:r>
    </w:p>
    <w:bookmarkEnd w:id="47"/>
    <w:bookmarkStart w:name="z53" w:id="48"/>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500 мың теңге ағымдағы нысаналы трансферттерді көзделгені ескерілсін.</w:t>
      </w:r>
    </w:p>
    <w:bookmarkEnd w:id="48"/>
    <w:bookmarkStart w:name="z54" w:id="49"/>
    <w:p>
      <w:pPr>
        <w:spacing w:after="0"/>
        <w:ind w:left="0"/>
        <w:jc w:val="both"/>
      </w:pPr>
      <w:r>
        <w:rPr>
          <w:rFonts w:ascii="Times New Roman"/>
          <w:b w:val="false"/>
          <w:i w:val="false"/>
          <w:color w:val="000000"/>
          <w:sz w:val="28"/>
        </w:rPr>
        <w:t>
      9. 2019 жылға арналған аудандық бюджетке облыстық бюджеттен келесідей көлемдерде:</w:t>
      </w:r>
    </w:p>
    <w:bookmarkEnd w:id="49"/>
    <w:bookmarkStart w:name="z55" w:id="50"/>
    <w:p>
      <w:pPr>
        <w:spacing w:after="0"/>
        <w:ind w:left="0"/>
        <w:jc w:val="both"/>
      </w:pPr>
      <w:r>
        <w:rPr>
          <w:rFonts w:ascii="Times New Roman"/>
          <w:b w:val="false"/>
          <w:i w:val="false"/>
          <w:color w:val="000000"/>
          <w:sz w:val="28"/>
        </w:rPr>
        <w:t>
      абаттандыру нысаналарын салуға – 4 215 мың теңге;</w:t>
      </w:r>
    </w:p>
    <w:bookmarkEnd w:id="50"/>
    <w:bookmarkStart w:name="z56" w:id="51"/>
    <w:p>
      <w:pPr>
        <w:spacing w:after="0"/>
        <w:ind w:left="0"/>
        <w:jc w:val="both"/>
      </w:pPr>
      <w:r>
        <w:rPr>
          <w:rFonts w:ascii="Times New Roman"/>
          <w:b w:val="false"/>
          <w:i w:val="false"/>
          <w:color w:val="000000"/>
          <w:sz w:val="28"/>
        </w:rPr>
        <w:t>
      білім беру нысандарын салу және жаңғыртуға – 240 мың теңге;</w:t>
      </w:r>
    </w:p>
    <w:bookmarkEnd w:id="51"/>
    <w:bookmarkStart w:name="z57" w:id="52"/>
    <w:p>
      <w:pPr>
        <w:spacing w:after="0"/>
        <w:ind w:left="0"/>
        <w:jc w:val="both"/>
      </w:pPr>
      <w:r>
        <w:rPr>
          <w:rFonts w:ascii="Times New Roman"/>
          <w:b w:val="false"/>
          <w:i w:val="false"/>
          <w:color w:val="000000"/>
          <w:sz w:val="28"/>
        </w:rPr>
        <w:t>
      тұрғын үй қорының тұрғын үйін жобалауға және (немесе) салуға, реконструкциялауға – 51 180 мың теңге;</w:t>
      </w:r>
    </w:p>
    <w:bookmarkEnd w:id="52"/>
    <w:bookmarkStart w:name="z58" w:id="53"/>
    <w:p>
      <w:pPr>
        <w:spacing w:after="0"/>
        <w:ind w:left="0"/>
        <w:jc w:val="both"/>
      </w:pPr>
      <w:r>
        <w:rPr>
          <w:rFonts w:ascii="Times New Roman"/>
          <w:b w:val="false"/>
          <w:i w:val="false"/>
          <w:color w:val="000000"/>
          <w:sz w:val="28"/>
        </w:rPr>
        <w:t>
      инженерлік-инфрақұрылымды дамытуға және (немесе) жайластыруға – 700 мың теңге;</w:t>
      </w:r>
    </w:p>
    <w:bookmarkEnd w:id="53"/>
    <w:bookmarkStart w:name="z59" w:id="54"/>
    <w:p>
      <w:pPr>
        <w:spacing w:after="0"/>
        <w:ind w:left="0"/>
        <w:jc w:val="both"/>
      </w:pPr>
      <w:r>
        <w:rPr>
          <w:rFonts w:ascii="Times New Roman"/>
          <w:b w:val="false"/>
          <w:i w:val="false"/>
          <w:color w:val="000000"/>
          <w:sz w:val="28"/>
        </w:rPr>
        <w:t>
      көлік инфрақұрылымы объектілерін дамытуға – 50 000 мың теңге нысаналы даму трансферттері көзделгені ескерілсін.</w:t>
      </w:r>
    </w:p>
    <w:bookmarkEnd w:id="54"/>
    <w:bookmarkStart w:name="z60" w:id="55"/>
    <w:p>
      <w:pPr>
        <w:spacing w:after="0"/>
        <w:ind w:left="0"/>
        <w:jc w:val="both"/>
      </w:pPr>
      <w:r>
        <w:rPr>
          <w:rFonts w:ascii="Times New Roman"/>
          <w:b w:val="false"/>
          <w:i w:val="false"/>
          <w:color w:val="000000"/>
          <w:sz w:val="28"/>
        </w:rPr>
        <w:t xml:space="preserve">
      10. 2019 жылға арналған жергігікті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5"/>
    <w:bookmarkStart w:name="z61" w:id="56"/>
    <w:p>
      <w:pPr>
        <w:spacing w:after="0"/>
        <w:ind w:left="0"/>
        <w:jc w:val="both"/>
      </w:pPr>
      <w:r>
        <w:rPr>
          <w:rFonts w:ascii="Times New Roman"/>
          <w:b w:val="false"/>
          <w:i w:val="false"/>
          <w:color w:val="000000"/>
          <w:sz w:val="28"/>
        </w:rPr>
        <w:t>
      11.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56"/>
    <w:bookmarkStart w:name="z62" w:id="57"/>
    <w:p>
      <w:pPr>
        <w:spacing w:after="0"/>
        <w:ind w:left="0"/>
        <w:jc w:val="both"/>
      </w:pPr>
      <w:r>
        <w:rPr>
          <w:rFonts w:ascii="Times New Roman"/>
          <w:b w:val="false"/>
          <w:i w:val="false"/>
          <w:color w:val="000000"/>
          <w:sz w:val="28"/>
        </w:rPr>
        <w:t>
      12. Осы шешім 2019 жылдың 1 қаңтарынан бастап қолданысқа енгiзiледi.</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сессиясының төрағасы,</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1 қосымша</w:t>
            </w:r>
          </w:p>
        </w:tc>
      </w:tr>
    </w:tbl>
    <w:p>
      <w:pPr>
        <w:spacing w:after="0"/>
        <w:ind w:left="0"/>
        <w:jc w:val="left"/>
      </w:pPr>
      <w:r>
        <w:rPr>
          <w:rFonts w:ascii="Times New Roman"/>
          <w:b/>
          <w:i w:val="false"/>
          <w:color w:val="000000"/>
        </w:rPr>
        <w:t xml:space="preserve"> 2019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20.12.2019 № </w:t>
      </w:r>
      <w:r>
        <w:rPr>
          <w:rFonts w:ascii="Times New Roman"/>
          <w:b w:val="false"/>
          <w:i w:val="false"/>
          <w:color w:val="ff0000"/>
          <w:sz w:val="28"/>
        </w:rPr>
        <w:t>331-VI</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6768857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ұйымдарынын және жіберленушілерге үтемақы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556"/>
        <w:gridCol w:w="2114"/>
        <w:gridCol w:w="4032"/>
        <w:gridCol w:w="3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6963335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жұргізу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жол қозғалысы қауіпсіздігін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2523091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объектілерді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және мәдениетті дамыту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2 қосымша</w:t>
            </w:r>
          </w:p>
        </w:tc>
      </w:tr>
    </w:tbl>
    <w:bookmarkStart w:name="z69" w:id="58"/>
    <w:p>
      <w:pPr>
        <w:spacing w:after="0"/>
        <w:ind w:left="0"/>
        <w:jc w:val="left"/>
      </w:pPr>
      <w:r>
        <w:rPr>
          <w:rFonts w:ascii="Times New Roman"/>
          <w:b/>
          <w:i w:val="false"/>
          <w:color w:val="000000"/>
        </w:rPr>
        <w:t xml:space="preserve"> 2020 жылға арналған аудандық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7"/>
        <w:gridCol w:w="1164"/>
        <w:gridCol w:w="1164"/>
        <w:gridCol w:w="5868"/>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7564325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w:t>
            </w:r>
            <w:r>
              <w:rPr>
                <w:rFonts w:ascii="Times New Roman"/>
                <w:b w:val="false"/>
                <w:i w:val="false"/>
                <w:color w:val="000000"/>
                <w:sz w:val="20"/>
              </w:rPr>
              <w:t xml:space="preserve"> аудандық мәслихаттың № 234-VI</w:t>
            </w:r>
            <w:r>
              <w:rPr>
                <w:rFonts w:ascii="Times New Roman"/>
                <w:b w:val="false"/>
                <w:i w:val="false"/>
                <w:color w:val="000000"/>
                <w:sz w:val="20"/>
              </w:rPr>
              <w:t xml:space="preserve"> шешіміне № 3 қосымша</w:t>
            </w:r>
          </w:p>
        </w:tc>
      </w:tr>
    </w:tbl>
    <w:bookmarkStart w:name="z74" w:id="60"/>
    <w:p>
      <w:pPr>
        <w:spacing w:after="0"/>
        <w:ind w:left="0"/>
        <w:jc w:val="left"/>
      </w:pPr>
      <w:r>
        <w:rPr>
          <w:rFonts w:ascii="Times New Roman"/>
          <w:b/>
          <w:i w:val="false"/>
          <w:color w:val="000000"/>
        </w:rPr>
        <w:t xml:space="preserve"> 2021 жылға арналған аудандық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7"/>
        <w:gridCol w:w="1164"/>
        <w:gridCol w:w="1164"/>
        <w:gridCol w:w="5868"/>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61"/>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9833623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6119124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6119124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4 қосымша</w:t>
            </w:r>
          </w:p>
        </w:tc>
      </w:tr>
    </w:tbl>
    <w:bookmarkStart w:name="z77" w:id="62"/>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bookmarkStart w:name="z78" w:id="63"/>
    <w:p>
      <w:pPr>
        <w:spacing w:after="0"/>
        <w:ind w:left="0"/>
        <w:jc w:val="both"/>
      </w:pPr>
      <w:r>
        <w:rPr>
          <w:rFonts w:ascii="Times New Roman"/>
          <w:b w:val="false"/>
          <w:i w:val="false"/>
          <w:color w:val="000000"/>
          <w:sz w:val="28"/>
        </w:rPr>
        <w:t>
      Білім беру</w:t>
      </w:r>
    </w:p>
    <w:bookmarkEnd w:id="63"/>
    <w:bookmarkStart w:name="z79" w:id="64"/>
    <w:p>
      <w:pPr>
        <w:spacing w:after="0"/>
        <w:ind w:left="0"/>
        <w:jc w:val="both"/>
      </w:pPr>
      <w:r>
        <w:rPr>
          <w:rFonts w:ascii="Times New Roman"/>
          <w:b w:val="false"/>
          <w:i w:val="false"/>
          <w:color w:val="000000"/>
          <w:sz w:val="28"/>
        </w:rPr>
        <w:t>
      Жалпы білім беру</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