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1fab5" w14:textId="f31fa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ауданы Жарсуат ауылдық округі әкімінің 2018 жылғы 13 қыркүйектегі № 26 шешімі. Атырау облысының Әділет департаментінде 2018 жылғы 4 қазанда № 4252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Атырау облыстық ономастика комиссиясының 2018 жылғы 30 наурыздағы қорытындысы негізінде, Жарсуат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Жарсуат, Қызылжар, Ақтан, Кетебай, Бұхар ауылдарындағы кейбір көшелерге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келесі атаулар берілсін.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 әкімінің м.а.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Қапашев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Жарсуат ауылдық округі әкімінің 2018 жылғы "13" қыркүйектегі № 26 шешіміне қосымша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Жарсуат ауылындағы: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№1 көшеге – "Астана" атауы;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№ 2 көшеге – "Қалу Қалбағаев" есімі;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№ 3 көшеге – "Мағзом Жаналисов" есімі;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№ 4 көшеге – "Құрманғазы" есімі;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№ 5 көшеге – "Салих Ділмұхашев" есімі;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№ 6 көшеге – "Шағала" атауы;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№ 7 көшеге – "Махамбет" есімі;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№ 8 көшеге – "Абай" есімі;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№ 9 көшеге – "Мұрат Мөңкеұлы" есімі;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№ 10 көшеге – "Мақпал Мусина" есімі;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№ 11 көшеге – "Наурыз" атауы;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№ 12 көшеге – "Тәуелсіздік"атауы;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№ 13 көшеге – "Жәрдем Қазиев" есімі;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№ 14 көшеге – "Борис Жанғалиев" есімі;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№ 15 көшеге – "Меңдіғали Дәуіталиев" есімі;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№ 16 көшеге – "Қуан Жәңгіров" есімі.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Қызылжар ауылындағы: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 көшеге – "Қызылжар" атауы.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Ақтан ауылындағы: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 көшеге – "Ақтан" атауы.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Кетебай ауылындағы: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 көшеге – "Кетебай" атауы.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Бұхар ауылындағы: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 көшеге – "Бұхар" атауы.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