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5302" w14:textId="bd15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Есбол ауылдық округі әкімінің 2018 жылғы 19 желтоқсандағы № 120 шешімі. Атырау облысының Әділет департаментінде 2018 жылғы 26 желтоқсанда № 4305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 бабына</w:t>
      </w:r>
      <w:r>
        <w:rPr>
          <w:rFonts w:ascii="Times New Roman"/>
          <w:b w:val="false"/>
          <w:i w:val="false"/>
          <w:color w:val="000000"/>
          <w:sz w:val="28"/>
        </w:rPr>
        <w:t>, Атырау облыстық ономастика комиссиясының 2018 жылғы 11 мамырдағы қорытындысына сәйкес Есбол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 ауданы Есбол ауылдық округінің Есбол ауылының келесі құрамдас бөліктері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И.Тайманов орамына – "Достық" атауы;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Маринка көшесіне – "Ақжар" атауы;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Меңдібай көшесіне – "Бейбітшілік" атауы.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