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d03f" w14:textId="954d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Елтай ауылдық округі әкімінің 2018 жылғы 6 ақпандағы № 11 шешімі. Атырау облысының Әділет департаментінде 2018 жылғы 21 ақпанда № 4062 болып тіркелді. Күші жойылды - Атырау облысы Индер ауданы Елтай ауылдық округі әкімінің 2018 жылғы 14 маусымдағы № 35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ауданы Елтай ауылдық округі әкімінің 14.06.2018 № </w:t>
      </w:r>
      <w:r>
        <w:rPr>
          <w:rFonts w:ascii="Times New Roman"/>
          <w:b w:val="false"/>
          <w:i w:val="false"/>
          <w:color w:val="ff0000"/>
          <w:sz w:val="28"/>
        </w:rPr>
        <w:t>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Индер аудандық аумақтық инспекциясы басшысының 2018 жылғы 16 қаңтарындағы № 01-03-10/16 ұсынысы негізінде Елтай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Елтай ауылдық округінде орналасқан "Қостан", "Жырақұдық-1", "Жырақұдық-2" қыстақтарына мүйізді ірі қара малдарынан құтырма ауруының пайда болуына байланысты шектеу іс – 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"Индер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Индер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Дүйшім</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(ИАОА)________ (ИАҚДСБ)________</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"Индер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директоры:</w:t>
            </w:r>
            <w:r>
              <w:br/>
            </w:r>
            <w:r>
              <w:rPr>
                <w:rFonts w:ascii="Times New Roman"/>
                <w:b w:val="false"/>
                <w:i/>
                <w:color w:val="000000"/>
                <w:sz w:val="20"/>
              </w:rPr>
              <w:t>"06" ақпан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Индер аудандық</w:t>
            </w:r>
            <w:r>
              <w:br/>
            </w:r>
            <w:r>
              <w:rPr>
                <w:rFonts w:ascii="Times New Roman"/>
                <w:b w:val="false"/>
                <w:i/>
                <w:color w:val="000000"/>
                <w:sz w:val="20"/>
              </w:rPr>
              <w:t>қоғамдық денсаулық сақтау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"06" ақпан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