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a015" w14:textId="99ba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Атырау облысы Индер аудандық мәслихатының 2018 жылғы 29 желтоқсандағы № 243-VI шешімі. Атырау облысының Әділет департаментінде 2019 жылғы 4 қаңтарда № 4316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2019-2021 жылдарға арналған аудандық бюджет жобасын қарап,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2019 жылға келесі көлемдерде бекітілсін:</w:t>
      </w:r>
    </w:p>
    <w:bookmarkEnd w:id="1"/>
    <w:bookmarkStart w:name="z6" w:id="2"/>
    <w:p>
      <w:pPr>
        <w:spacing w:after="0"/>
        <w:ind w:left="0"/>
        <w:jc w:val="both"/>
      </w:pPr>
      <w:r>
        <w:rPr>
          <w:rFonts w:ascii="Times New Roman"/>
          <w:b w:val="false"/>
          <w:i w:val="false"/>
          <w:color w:val="000000"/>
          <w:sz w:val="28"/>
        </w:rPr>
        <w:t>
      1) кірістер – 14 446 047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875 470 мың теңге;</w:t>
      </w:r>
    </w:p>
    <w:bookmarkEnd w:id="3"/>
    <w:bookmarkStart w:name="z8" w:id="4"/>
    <w:p>
      <w:pPr>
        <w:spacing w:after="0"/>
        <w:ind w:left="0"/>
        <w:jc w:val="both"/>
      </w:pPr>
      <w:r>
        <w:rPr>
          <w:rFonts w:ascii="Times New Roman"/>
          <w:b w:val="false"/>
          <w:i w:val="false"/>
          <w:color w:val="000000"/>
          <w:sz w:val="28"/>
        </w:rPr>
        <w:t>
      салықтық емес түсімдер – 23 219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33 933 мың теңге;</w:t>
      </w:r>
    </w:p>
    <w:bookmarkEnd w:id="5"/>
    <w:bookmarkStart w:name="z10" w:id="6"/>
    <w:p>
      <w:pPr>
        <w:spacing w:after="0"/>
        <w:ind w:left="0"/>
        <w:jc w:val="both"/>
      </w:pPr>
      <w:r>
        <w:rPr>
          <w:rFonts w:ascii="Times New Roman"/>
          <w:b w:val="false"/>
          <w:i w:val="false"/>
          <w:color w:val="000000"/>
          <w:sz w:val="28"/>
        </w:rPr>
        <w:t>
      трансферттердің түсімдері – 13 513 425 мың теңге;</w:t>
      </w:r>
    </w:p>
    <w:bookmarkEnd w:id="6"/>
    <w:bookmarkStart w:name="z11" w:id="7"/>
    <w:p>
      <w:pPr>
        <w:spacing w:after="0"/>
        <w:ind w:left="0"/>
        <w:jc w:val="both"/>
      </w:pPr>
      <w:r>
        <w:rPr>
          <w:rFonts w:ascii="Times New Roman"/>
          <w:b w:val="false"/>
          <w:i w:val="false"/>
          <w:color w:val="000000"/>
          <w:sz w:val="28"/>
        </w:rPr>
        <w:t>
      2) шығындар – 14 515 324 мың теңге;</w:t>
      </w:r>
    </w:p>
    <w:bookmarkEnd w:id="7"/>
    <w:bookmarkStart w:name="z12" w:id="8"/>
    <w:p>
      <w:pPr>
        <w:spacing w:after="0"/>
        <w:ind w:left="0"/>
        <w:jc w:val="both"/>
      </w:pPr>
      <w:r>
        <w:rPr>
          <w:rFonts w:ascii="Times New Roman"/>
          <w:b w:val="false"/>
          <w:i w:val="false"/>
          <w:color w:val="000000"/>
          <w:sz w:val="28"/>
        </w:rPr>
        <w:t>
      3) таза бюджеттік несиелендіру – 12 410 мың теңге, оның ішінде:</w:t>
      </w:r>
    </w:p>
    <w:bookmarkEnd w:id="8"/>
    <w:bookmarkStart w:name="z13" w:id="9"/>
    <w:p>
      <w:pPr>
        <w:spacing w:after="0"/>
        <w:ind w:left="0"/>
        <w:jc w:val="both"/>
      </w:pPr>
      <w:r>
        <w:rPr>
          <w:rFonts w:ascii="Times New Roman"/>
          <w:b w:val="false"/>
          <w:i w:val="false"/>
          <w:color w:val="000000"/>
          <w:sz w:val="28"/>
        </w:rPr>
        <w:t>
      бюджеттік несиелер – 30 298 мың теңге;</w:t>
      </w:r>
    </w:p>
    <w:bookmarkEnd w:id="9"/>
    <w:bookmarkStart w:name="z14" w:id="10"/>
    <w:p>
      <w:pPr>
        <w:spacing w:after="0"/>
        <w:ind w:left="0"/>
        <w:jc w:val="both"/>
      </w:pPr>
      <w:r>
        <w:rPr>
          <w:rFonts w:ascii="Times New Roman"/>
          <w:b w:val="false"/>
          <w:i w:val="false"/>
          <w:color w:val="000000"/>
          <w:sz w:val="28"/>
        </w:rPr>
        <w:t>
      бюджеттік несиелерді өтеу – 17 891 мың теңге;</w:t>
      </w:r>
    </w:p>
    <w:bookmarkEnd w:id="10"/>
    <w:bookmarkStart w:name="z15"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81 684 мың теңге:</w:t>
      </w:r>
    </w:p>
    <w:bookmarkEnd w:id="15"/>
    <w:bookmarkStart w:name="z20" w:id="16"/>
    <w:p>
      <w:pPr>
        <w:spacing w:after="0"/>
        <w:ind w:left="0"/>
        <w:jc w:val="both"/>
      </w:pPr>
      <w:r>
        <w:rPr>
          <w:rFonts w:ascii="Times New Roman"/>
          <w:b w:val="false"/>
          <w:i w:val="false"/>
          <w:color w:val="000000"/>
          <w:sz w:val="28"/>
        </w:rPr>
        <w:t>
      қарыздар түсімі – 30 298 мың теңге;</w:t>
      </w:r>
    </w:p>
    <w:bookmarkEnd w:id="16"/>
    <w:bookmarkStart w:name="z21" w:id="17"/>
    <w:p>
      <w:pPr>
        <w:spacing w:after="0"/>
        <w:ind w:left="0"/>
        <w:jc w:val="both"/>
      </w:pPr>
      <w:r>
        <w:rPr>
          <w:rFonts w:ascii="Times New Roman"/>
          <w:b w:val="false"/>
          <w:i w:val="false"/>
          <w:color w:val="000000"/>
          <w:sz w:val="28"/>
        </w:rPr>
        <w:t>
      қарыздарды өтеу – 17 891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69 277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Индер аудандық мәслихатының 22.02.2019 № </w:t>
      </w:r>
      <w:r>
        <w:rPr>
          <w:rFonts w:ascii="Times New Roman"/>
          <w:b w:val="false"/>
          <w:i w:val="false"/>
          <w:color w:val="000000"/>
          <w:sz w:val="28"/>
        </w:rPr>
        <w:t>260-VI</w:t>
      </w:r>
      <w:r>
        <w:rPr>
          <w:rFonts w:ascii="Times New Roman"/>
          <w:b w:val="false"/>
          <w:i w:val="false"/>
          <w:color w:val="ff0000"/>
          <w:sz w:val="28"/>
        </w:rPr>
        <w:t xml:space="preserve">; 09.07.2019 № </w:t>
      </w:r>
      <w:r>
        <w:rPr>
          <w:rFonts w:ascii="Times New Roman"/>
          <w:b w:val="false"/>
          <w:i w:val="false"/>
          <w:color w:val="000000"/>
          <w:sz w:val="28"/>
        </w:rPr>
        <w:t>295-VI</w:t>
      </w:r>
      <w:r>
        <w:rPr>
          <w:rFonts w:ascii="Times New Roman"/>
          <w:b w:val="false"/>
          <w:i w:val="false"/>
          <w:color w:val="ff0000"/>
          <w:sz w:val="28"/>
        </w:rPr>
        <w:t xml:space="preserve">; 31.10.2019 № </w:t>
      </w:r>
      <w:r>
        <w:rPr>
          <w:rFonts w:ascii="Times New Roman"/>
          <w:b w:val="false"/>
          <w:i w:val="false"/>
          <w:color w:val="000000"/>
          <w:sz w:val="28"/>
        </w:rPr>
        <w:t>318-VI</w:t>
      </w:r>
      <w:r>
        <w:rPr>
          <w:rFonts w:ascii="Times New Roman"/>
          <w:b w:val="false"/>
          <w:i w:val="false"/>
          <w:color w:val="ff0000"/>
          <w:sz w:val="28"/>
        </w:rPr>
        <w:t xml:space="preserve">; 19.12.2019 № </w:t>
      </w:r>
      <w:r>
        <w:rPr>
          <w:rFonts w:ascii="Times New Roman"/>
          <w:b w:val="false"/>
          <w:i w:val="false"/>
          <w:color w:val="000000"/>
          <w:sz w:val="28"/>
        </w:rPr>
        <w:t>338-VI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2019 жылға келесі көлемдерде бекітілсін:</w:t>
      </w:r>
    </w:p>
    <w:bookmarkEnd w:id="18"/>
    <w:bookmarkStart w:name="z24" w:id="1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bookmarkEnd w:id="19"/>
    <w:bookmarkStart w:name="z25" w:id="2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bookmarkEnd w:id="20"/>
    <w:p>
      <w:pPr>
        <w:spacing w:after="0"/>
        <w:ind w:left="0"/>
        <w:jc w:val="both"/>
      </w:pPr>
      <w:r>
        <w:rPr>
          <w:rFonts w:ascii="Times New Roman"/>
          <w:b w:val="false"/>
          <w:i w:val="false"/>
          <w:color w:val="000000"/>
          <w:sz w:val="28"/>
        </w:rPr>
        <w:t>
      әлеуметтік салық бойынша – 100%.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облысы Индер аудандық мәслихатының 09.07.2019 № </w:t>
      </w:r>
      <w:r>
        <w:rPr>
          <w:rFonts w:ascii="Times New Roman"/>
          <w:b w:val="false"/>
          <w:i w:val="false"/>
          <w:color w:val="000000"/>
          <w:sz w:val="28"/>
        </w:rPr>
        <w:t>295-VI</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3. Облыстық бюджеттен аудан бюджетіне берілетін субвенциялар көлемдері 2019 жылға – 3 138 785 мың теңге сомасында болып көзделсiн.</w:t>
      </w:r>
    </w:p>
    <w:bookmarkEnd w:id="21"/>
    <w:bookmarkStart w:name="z28" w:id="22"/>
    <w:p>
      <w:pPr>
        <w:spacing w:after="0"/>
        <w:ind w:left="0"/>
        <w:jc w:val="both"/>
      </w:pPr>
      <w:r>
        <w:rPr>
          <w:rFonts w:ascii="Times New Roman"/>
          <w:b w:val="false"/>
          <w:i w:val="false"/>
          <w:color w:val="000000"/>
          <w:sz w:val="28"/>
        </w:rPr>
        <w:t>
      4. Аудандық бюджеттен кент және ауылдық округтер бюджеттеріне берілетін субвенциялар көлемдері 2019 жылға – 783 307 мың теңге, оның ішінде:</w:t>
      </w:r>
    </w:p>
    <w:bookmarkEnd w:id="22"/>
    <w:bookmarkStart w:name="z29" w:id="23"/>
    <w:p>
      <w:pPr>
        <w:spacing w:after="0"/>
        <w:ind w:left="0"/>
        <w:jc w:val="both"/>
      </w:pPr>
      <w:r>
        <w:rPr>
          <w:rFonts w:ascii="Times New Roman"/>
          <w:b w:val="false"/>
          <w:i w:val="false"/>
          <w:color w:val="000000"/>
          <w:sz w:val="28"/>
        </w:rPr>
        <w:t>
      Индербор кенті – 394 004 мың теңге;</w:t>
      </w:r>
    </w:p>
    <w:bookmarkEnd w:id="23"/>
    <w:bookmarkStart w:name="z30" w:id="24"/>
    <w:p>
      <w:pPr>
        <w:spacing w:after="0"/>
        <w:ind w:left="0"/>
        <w:jc w:val="both"/>
      </w:pPr>
      <w:r>
        <w:rPr>
          <w:rFonts w:ascii="Times New Roman"/>
          <w:b w:val="false"/>
          <w:i w:val="false"/>
          <w:color w:val="000000"/>
          <w:sz w:val="28"/>
        </w:rPr>
        <w:t>
      Жарсуат ауылдық округі – 87 628 мың теңге;</w:t>
      </w:r>
    </w:p>
    <w:bookmarkEnd w:id="24"/>
    <w:bookmarkStart w:name="z31" w:id="25"/>
    <w:p>
      <w:pPr>
        <w:spacing w:after="0"/>
        <w:ind w:left="0"/>
        <w:jc w:val="both"/>
      </w:pPr>
      <w:r>
        <w:rPr>
          <w:rFonts w:ascii="Times New Roman"/>
          <w:b w:val="false"/>
          <w:i w:val="false"/>
          <w:color w:val="000000"/>
          <w:sz w:val="28"/>
        </w:rPr>
        <w:t>
      Елтай ауылдық округі – 82 960 мың теңге;</w:t>
      </w:r>
    </w:p>
    <w:bookmarkEnd w:id="25"/>
    <w:bookmarkStart w:name="z32" w:id="26"/>
    <w:p>
      <w:pPr>
        <w:spacing w:after="0"/>
        <w:ind w:left="0"/>
        <w:jc w:val="both"/>
      </w:pPr>
      <w:r>
        <w:rPr>
          <w:rFonts w:ascii="Times New Roman"/>
          <w:b w:val="false"/>
          <w:i w:val="false"/>
          <w:color w:val="000000"/>
          <w:sz w:val="28"/>
        </w:rPr>
        <w:t>
      Есбол ауылдық округі – 105 942 мың теңге;</w:t>
      </w:r>
    </w:p>
    <w:bookmarkEnd w:id="26"/>
    <w:bookmarkStart w:name="z33" w:id="27"/>
    <w:p>
      <w:pPr>
        <w:spacing w:after="0"/>
        <w:ind w:left="0"/>
        <w:jc w:val="both"/>
      </w:pPr>
      <w:r>
        <w:rPr>
          <w:rFonts w:ascii="Times New Roman"/>
          <w:b w:val="false"/>
          <w:i w:val="false"/>
          <w:color w:val="000000"/>
          <w:sz w:val="28"/>
        </w:rPr>
        <w:t>
      Өрлік ауылдық округі – 62 271 мың теңге;</w:t>
      </w:r>
    </w:p>
    <w:bookmarkEnd w:id="27"/>
    <w:p>
      <w:pPr>
        <w:spacing w:after="0"/>
        <w:ind w:left="0"/>
        <w:jc w:val="both"/>
      </w:pPr>
      <w:r>
        <w:rPr>
          <w:rFonts w:ascii="Times New Roman"/>
          <w:b w:val="false"/>
          <w:i w:val="false"/>
          <w:color w:val="000000"/>
          <w:sz w:val="28"/>
        </w:rPr>
        <w:t>
      Көктоғай ауылдық округі – 50 502 мың теңге сомасында көзделсiн.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Атырау облысы Индер аудандық мәслихатының 09.07.2019 № </w:t>
      </w:r>
      <w:r>
        <w:rPr>
          <w:rFonts w:ascii="Times New Roman"/>
          <w:b w:val="false"/>
          <w:i w:val="false"/>
          <w:color w:val="000000"/>
          <w:sz w:val="28"/>
        </w:rPr>
        <w:t>295-VI</w:t>
      </w:r>
      <w:r>
        <w:rPr>
          <w:rFonts w:ascii="Times New Roman"/>
          <w:b w:val="false"/>
          <w:i w:val="false"/>
          <w:color w:val="ff0000"/>
          <w:sz w:val="28"/>
        </w:rPr>
        <w:t xml:space="preserve">; 31.10.2019 № </w:t>
      </w:r>
      <w:r>
        <w:rPr>
          <w:rFonts w:ascii="Times New Roman"/>
          <w:b w:val="false"/>
          <w:i w:val="false"/>
          <w:color w:val="000000"/>
          <w:sz w:val="28"/>
        </w:rPr>
        <w:t>318-VI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5. 2019 жылға азаматтық қызметшілер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28"/>
    <w:bookmarkStart w:name="z36" w:id="29"/>
    <w:p>
      <w:pPr>
        <w:spacing w:after="0"/>
        <w:ind w:left="0"/>
        <w:jc w:val="both"/>
      </w:pPr>
      <w:r>
        <w:rPr>
          <w:rFonts w:ascii="Times New Roman"/>
          <w:b w:val="false"/>
          <w:i w:val="false"/>
          <w:color w:val="000000"/>
          <w:sz w:val="28"/>
        </w:rPr>
        <w:t>
      6. 2019 жылға ауылдық елдi мекендерге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жетпіс еселік айлық есептік көрсеткішке тең сомада көтерме жәрдемақы және бір мың бес жүз еселік айлық есептік көрсеткіштен аспайтын сомада тұрғын үй сатып алу немесе салу үшін бюджеттік кредит қаралғаны ескерілсін.</w:t>
      </w:r>
    </w:p>
    <w:bookmarkEnd w:id="29"/>
    <w:bookmarkStart w:name="z98" w:id="30"/>
    <w:p>
      <w:pPr>
        <w:spacing w:after="0"/>
        <w:ind w:left="0"/>
        <w:jc w:val="both"/>
      </w:pPr>
      <w:r>
        <w:rPr>
          <w:rFonts w:ascii="Times New Roman"/>
          <w:b w:val="false"/>
          <w:i w:val="false"/>
          <w:color w:val="000000"/>
          <w:sz w:val="28"/>
        </w:rPr>
        <w:t>
      6-1. 2019 жылға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5000 теңге мөлшерінде белгіленсін.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Атырау облысы Индер аудандық мәслихатының 22.02.2019 № </w:t>
      </w:r>
      <w:r>
        <w:rPr>
          <w:rFonts w:ascii="Times New Roman"/>
          <w:b w:val="false"/>
          <w:i w:val="false"/>
          <w:color w:val="000000"/>
          <w:sz w:val="28"/>
        </w:rPr>
        <w:t>260-VI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2019 жылға жергілікті атқарушы органының резерві – 0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Атырау облысы Индер аудандық мәслихатының 31.10.2019 № </w:t>
      </w:r>
      <w:r>
        <w:rPr>
          <w:rFonts w:ascii="Times New Roman"/>
          <w:b w:val="false"/>
          <w:i w:val="false"/>
          <w:color w:val="000000"/>
          <w:sz w:val="28"/>
        </w:rPr>
        <w:t>318-VI</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8. 2019 жылға арналған аудандық бюджетте республикалық бюджеттен келесі көлемдерде:</w:t>
      </w:r>
    </w:p>
    <w:bookmarkEnd w:id="31"/>
    <w:bookmarkStart w:name="z39" w:id="32"/>
    <w:p>
      <w:pPr>
        <w:spacing w:after="0"/>
        <w:ind w:left="0"/>
        <w:jc w:val="both"/>
      </w:pPr>
      <w:r>
        <w:rPr>
          <w:rFonts w:ascii="Times New Roman"/>
          <w:b w:val="false"/>
          <w:i w:val="false"/>
          <w:color w:val="000000"/>
          <w:sz w:val="28"/>
        </w:rPr>
        <w:t>
      мемлекеттік атаулы әлеуметтік көмекті төлеуге – 339 700 мың теңге;</w:t>
      </w:r>
    </w:p>
    <w:bookmarkEnd w:id="32"/>
    <w:bookmarkStart w:name="z40" w:id="3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8 900 мың теңге;</w:t>
      </w:r>
    </w:p>
    <w:bookmarkEnd w:id="33"/>
    <w:bookmarkStart w:name="z41"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12 992 мың теңге;</w:t>
      </w:r>
    </w:p>
    <w:bookmarkEnd w:id="34"/>
    <w:bookmarkStart w:name="z42" w:id="35"/>
    <w:p>
      <w:pPr>
        <w:spacing w:after="0"/>
        <w:ind w:left="0"/>
        <w:jc w:val="both"/>
      </w:pPr>
      <w:r>
        <w:rPr>
          <w:rFonts w:ascii="Times New Roman"/>
          <w:b w:val="false"/>
          <w:i w:val="false"/>
          <w:color w:val="000000"/>
          <w:sz w:val="28"/>
        </w:rPr>
        <w:t>
      еңбек нарығын дамытуға – 124 438 мың теңге;</w:t>
      </w:r>
    </w:p>
    <w:bookmarkEnd w:id="35"/>
    <w:bookmarkStart w:name="z43" w:id="36"/>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592 477 мың теңге;</w:t>
      </w:r>
    </w:p>
    <w:bookmarkEnd w:id="36"/>
    <w:bookmarkStart w:name="z44" w:id="37"/>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11 472 мың теңге;</w:t>
      </w:r>
    </w:p>
    <w:bookmarkEnd w:id="37"/>
    <w:bookmarkStart w:name="z45" w:id="38"/>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136 470 мың теңге;</w:t>
      </w:r>
    </w:p>
    <w:bookmarkEnd w:id="38"/>
    <w:bookmarkStart w:name="z46" w:id="39"/>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111 684 мың теңге;</w:t>
      </w:r>
    </w:p>
    <w:bookmarkEnd w:id="39"/>
    <w:bookmarkStart w:name="z47" w:id="40"/>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мөлшерлерін ұлғайтуға – 1 900 мың теңге;</w:t>
      </w:r>
    </w:p>
    <w:bookmarkEnd w:id="40"/>
    <w:p>
      <w:pPr>
        <w:spacing w:after="0"/>
        <w:ind w:left="0"/>
        <w:jc w:val="both"/>
      </w:pPr>
      <w:r>
        <w:rPr>
          <w:rFonts w:ascii="Times New Roman"/>
          <w:b w:val="false"/>
          <w:i w:val="false"/>
          <w:color w:val="000000"/>
          <w:sz w:val="28"/>
        </w:rPr>
        <w:t>
      мектептердің педагог-психологтарына педагогикалық шеберлік біліктілігі үшін қосымша ақы төлеуге – 2 900 мың теңге ағымдағы нысаналы трансферттері көзделгені ескерілсін;</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- 4 721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19 068 мың теңге;</w:t>
      </w:r>
    </w:p>
    <w:p>
      <w:pPr>
        <w:spacing w:after="0"/>
        <w:ind w:left="0"/>
        <w:jc w:val="both"/>
      </w:pPr>
      <w:r>
        <w:rPr>
          <w:rFonts w:ascii="Times New Roman"/>
          <w:b w:val="false"/>
          <w:i w:val="false"/>
          <w:color w:val="000000"/>
          <w:sz w:val="28"/>
        </w:rPr>
        <w:t>
      аз қамтылған көпбалалы отбасыларға коммуналдық тұрғын үй қорының тұрғын үйлерін сатып алуға – 341 822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 371 541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Индер аудандық мәслихатының 09.07.2019 № </w:t>
      </w:r>
      <w:r>
        <w:rPr>
          <w:rFonts w:ascii="Times New Roman"/>
          <w:b w:val="false"/>
          <w:i w:val="false"/>
          <w:color w:val="000000"/>
          <w:sz w:val="28"/>
        </w:rPr>
        <w:t>295-VI</w:t>
      </w:r>
      <w:r>
        <w:rPr>
          <w:rFonts w:ascii="Times New Roman"/>
          <w:b w:val="false"/>
          <w:i w:val="false"/>
          <w:color w:val="ff0000"/>
          <w:sz w:val="28"/>
        </w:rPr>
        <w:t xml:space="preserve">; 31.10.2019 № </w:t>
      </w:r>
      <w:r>
        <w:rPr>
          <w:rFonts w:ascii="Times New Roman"/>
          <w:b w:val="false"/>
          <w:i w:val="false"/>
          <w:color w:val="000000"/>
          <w:sz w:val="28"/>
        </w:rPr>
        <w:t>318-VI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9. 2019 жылға арналған аудандық бюджетте мамандарды әлеуметтік қолдау шараларын іске асыру үшін жергілікті атқарушы органдарға - 30 298 мың теңге сомасында бюджеттiк кредиттер көзделгенi ескерiлсiн.</w:t>
      </w:r>
    </w:p>
    <w:bookmarkEnd w:id="41"/>
    <w:bookmarkStart w:name="z50" w:id="42"/>
    <w:p>
      <w:pPr>
        <w:spacing w:after="0"/>
        <w:ind w:left="0"/>
        <w:jc w:val="both"/>
      </w:pPr>
      <w:r>
        <w:rPr>
          <w:rFonts w:ascii="Times New Roman"/>
          <w:b w:val="false"/>
          <w:i w:val="false"/>
          <w:color w:val="000000"/>
          <w:sz w:val="28"/>
        </w:rPr>
        <w:t>
      10. 2019 жылға арналған аудандық бюджетте келесі көлемде:</w:t>
      </w:r>
    </w:p>
    <w:bookmarkEnd w:id="42"/>
    <w:p>
      <w:pPr>
        <w:spacing w:after="0"/>
        <w:ind w:left="0"/>
        <w:jc w:val="both"/>
      </w:pPr>
      <w:r>
        <w:rPr>
          <w:rFonts w:ascii="Times New Roman"/>
          <w:b w:val="false"/>
          <w:i w:val="false"/>
          <w:color w:val="000000"/>
          <w:sz w:val="28"/>
        </w:rPr>
        <w:t>
      "Нұрлы жер" тұрғын үй құрылысы бағдарламасы шеңберінде инженерлік-коммуникациялық инфрақұрылымды дамытуға және (немесе) жайластыруға – 280 042 мың теңге республикалық бюджеттен нысаналы даму трансферттері көзделгені ескерілсін;</w:t>
      </w:r>
    </w:p>
    <w:p>
      <w:pPr>
        <w:spacing w:after="0"/>
        <w:ind w:left="0"/>
        <w:jc w:val="both"/>
      </w:pPr>
      <w:r>
        <w:rPr>
          <w:rFonts w:ascii="Times New Roman"/>
          <w:b w:val="false"/>
          <w:i w:val="false"/>
          <w:color w:val="000000"/>
          <w:sz w:val="28"/>
        </w:rPr>
        <w:t>
      өңірлерді дамытудың 2020 жылға дейінгі бағдарламасы шеңберінде инженерлік инфрақұрылымды дамыту – 508 950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Индер аудандық мәслихатының 31.10.2019 № </w:t>
      </w:r>
      <w:r>
        <w:rPr>
          <w:rFonts w:ascii="Times New Roman"/>
          <w:b w:val="false"/>
          <w:i w:val="false"/>
          <w:color w:val="000000"/>
          <w:sz w:val="28"/>
        </w:rPr>
        <w:t>318-VI</w:t>
      </w:r>
      <w:r>
        <w:rPr>
          <w:rFonts w:ascii="Times New Roman"/>
          <w:b w:val="false"/>
          <w:i w:val="false"/>
          <w:color w:val="ff0000"/>
          <w:sz w:val="28"/>
        </w:rPr>
        <w:t xml:space="preserve">; 19.12.2019 № </w:t>
      </w:r>
      <w:r>
        <w:rPr>
          <w:rFonts w:ascii="Times New Roman"/>
          <w:b w:val="false"/>
          <w:i w:val="false"/>
          <w:color w:val="000000"/>
          <w:sz w:val="28"/>
        </w:rPr>
        <w:t>338-VI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11. 2019 жылға арналған аудандық бюджетте облыстық бюдеттен келесі көлемдерде:</w:t>
      </w:r>
    </w:p>
    <w:bookmarkEnd w:id="43"/>
    <w:bookmarkStart w:name="z53" w:id="44"/>
    <w:p>
      <w:pPr>
        <w:spacing w:after="0"/>
        <w:ind w:left="0"/>
        <w:jc w:val="both"/>
      </w:pPr>
      <w:r>
        <w:rPr>
          <w:rFonts w:ascii="Times New Roman"/>
          <w:b w:val="false"/>
          <w:i w:val="false"/>
          <w:color w:val="000000"/>
          <w:sz w:val="28"/>
        </w:rPr>
        <w:t>
      мемлекеттік органдар аппаратын ағымдағы шығындарына және материалдық-техникалық базасын нығайтуға – 41 886 мың теңге;</w:t>
      </w:r>
    </w:p>
    <w:bookmarkEnd w:id="44"/>
    <w:bookmarkStart w:name="z54" w:id="45"/>
    <w:p>
      <w:pPr>
        <w:spacing w:after="0"/>
        <w:ind w:left="0"/>
        <w:jc w:val="both"/>
      </w:pPr>
      <w:r>
        <w:rPr>
          <w:rFonts w:ascii="Times New Roman"/>
          <w:b w:val="false"/>
          <w:i w:val="false"/>
          <w:color w:val="000000"/>
          <w:sz w:val="28"/>
        </w:rPr>
        <w:t>
      білім беру ұйымдарының материалдық-техникалық базасын нығайтуға – 115 848 мың теңге;</w:t>
      </w:r>
    </w:p>
    <w:bookmarkEnd w:id="45"/>
    <w:bookmarkStart w:name="z55" w:id="46"/>
    <w:p>
      <w:pPr>
        <w:spacing w:after="0"/>
        <w:ind w:left="0"/>
        <w:jc w:val="both"/>
      </w:pPr>
      <w:r>
        <w:rPr>
          <w:rFonts w:ascii="Times New Roman"/>
          <w:b w:val="false"/>
          <w:i w:val="false"/>
          <w:color w:val="000000"/>
          <w:sz w:val="28"/>
        </w:rPr>
        <w:t>
      білім беру объектілерін жәй және күрделі жөндеуге – 153 494 мың теңге;</w:t>
      </w:r>
    </w:p>
    <w:bookmarkEnd w:id="46"/>
    <w:bookmarkStart w:name="z56" w:id="47"/>
    <w:p>
      <w:pPr>
        <w:spacing w:after="0"/>
        <w:ind w:left="0"/>
        <w:jc w:val="both"/>
      </w:pPr>
      <w:r>
        <w:rPr>
          <w:rFonts w:ascii="Times New Roman"/>
          <w:b w:val="false"/>
          <w:i w:val="false"/>
          <w:color w:val="000000"/>
          <w:sz w:val="28"/>
        </w:rPr>
        <w:t>
      мемлекеттік білім беру мекемелер үшін оқулықтар мен оқу-әдiстемелiк кешендерді сатып алуға және жеткізуге – 92 017 мың теңге;</w:t>
      </w:r>
    </w:p>
    <w:bookmarkEnd w:id="47"/>
    <w:bookmarkStart w:name="z57" w:id="48"/>
    <w:p>
      <w:pPr>
        <w:spacing w:after="0"/>
        <w:ind w:left="0"/>
        <w:jc w:val="both"/>
      </w:pPr>
      <w:r>
        <w:rPr>
          <w:rFonts w:ascii="Times New Roman"/>
          <w:b w:val="false"/>
          <w:i w:val="false"/>
          <w:color w:val="000000"/>
          <w:sz w:val="28"/>
        </w:rPr>
        <w:t xml:space="preserve">
      білім беру ұйымдарын ағымдағы ұстауға – 289 762 мың теңге; </w:t>
      </w:r>
    </w:p>
    <w:bookmarkEnd w:id="48"/>
    <w:bookmarkStart w:name="z58" w:id="49"/>
    <w:p>
      <w:pPr>
        <w:spacing w:after="0"/>
        <w:ind w:left="0"/>
        <w:jc w:val="both"/>
      </w:pPr>
      <w:r>
        <w:rPr>
          <w:rFonts w:ascii="Times New Roman"/>
          <w:b w:val="false"/>
          <w:i w:val="false"/>
          <w:color w:val="000000"/>
          <w:sz w:val="28"/>
        </w:rPr>
        <w:t>
      мәдениет нысандарының ағымдағы шығындарына және материалдық-техникалық базасын нығайтуға – 364 861 мың теңге;</w:t>
      </w:r>
    </w:p>
    <w:bookmarkEnd w:id="49"/>
    <w:bookmarkStart w:name="z59" w:id="50"/>
    <w:p>
      <w:pPr>
        <w:spacing w:after="0"/>
        <w:ind w:left="0"/>
        <w:jc w:val="both"/>
      </w:pPr>
      <w:r>
        <w:rPr>
          <w:rFonts w:ascii="Times New Roman"/>
          <w:b w:val="false"/>
          <w:i w:val="false"/>
          <w:color w:val="000000"/>
          <w:sz w:val="28"/>
        </w:rPr>
        <w:t>
      нәтижелі жұмыспен қамтуды және жаппай кәсіпкерлікті дамытуға – 54 514 мың теңге;</w:t>
      </w:r>
    </w:p>
    <w:bookmarkEnd w:id="50"/>
    <w:bookmarkStart w:name="z60" w:id="51"/>
    <w:p>
      <w:pPr>
        <w:spacing w:after="0"/>
        <w:ind w:left="0"/>
        <w:jc w:val="both"/>
      </w:pPr>
      <w:r>
        <w:rPr>
          <w:rFonts w:ascii="Times New Roman"/>
          <w:b w:val="false"/>
          <w:i w:val="false"/>
          <w:color w:val="000000"/>
          <w:sz w:val="28"/>
        </w:rPr>
        <w:t>
      азаматтардың жекеленген санаттарын тұрғын үймен қамтамасыз етуге – 502 000 мың теңге;</w:t>
      </w:r>
    </w:p>
    <w:bookmarkEnd w:id="51"/>
    <w:bookmarkStart w:name="z61" w:id="52"/>
    <w:p>
      <w:pPr>
        <w:spacing w:after="0"/>
        <w:ind w:left="0"/>
        <w:jc w:val="both"/>
      </w:pPr>
      <w:r>
        <w:rPr>
          <w:rFonts w:ascii="Times New Roman"/>
          <w:b w:val="false"/>
          <w:i w:val="false"/>
          <w:color w:val="000000"/>
          <w:sz w:val="28"/>
        </w:rPr>
        <w:t>
      сумен жабдықтау және су бұру жүйесінің жұмыс істеуіне – 166 753 мың теңге;</w:t>
      </w:r>
    </w:p>
    <w:bookmarkEnd w:id="52"/>
    <w:bookmarkStart w:name="z62" w:id="53"/>
    <w:p>
      <w:pPr>
        <w:spacing w:after="0"/>
        <w:ind w:left="0"/>
        <w:jc w:val="both"/>
      </w:pPr>
      <w:r>
        <w:rPr>
          <w:rFonts w:ascii="Times New Roman"/>
          <w:b w:val="false"/>
          <w:i w:val="false"/>
          <w:color w:val="000000"/>
          <w:sz w:val="28"/>
        </w:rPr>
        <w:t>
      автомобиль жолдарын және елді-мекендердің көшелерін күрделі және орташа жөндеуге – 2 209 618 мың теңге;</w:t>
      </w:r>
    </w:p>
    <w:bookmarkEnd w:id="53"/>
    <w:p>
      <w:pPr>
        <w:spacing w:after="0"/>
        <w:ind w:left="0"/>
        <w:jc w:val="both"/>
      </w:pPr>
      <w:r>
        <w:rPr>
          <w:rFonts w:ascii="Times New Roman"/>
          <w:b w:val="false"/>
          <w:i w:val="false"/>
          <w:color w:val="000000"/>
          <w:sz w:val="28"/>
        </w:rPr>
        <w:t>
      мал молаларының жұмыс жасауын қамтамасыз етуге – 11 700 мың теңге ағымдағы нысаналы трансферттері көзделгені ескерілсін;</w:t>
      </w:r>
    </w:p>
    <w:p>
      <w:pPr>
        <w:spacing w:after="0"/>
        <w:ind w:left="0"/>
        <w:jc w:val="both"/>
      </w:pPr>
      <w:r>
        <w:rPr>
          <w:rFonts w:ascii="Times New Roman"/>
          <w:b w:val="false"/>
          <w:i w:val="false"/>
          <w:color w:val="000000"/>
          <w:sz w:val="28"/>
        </w:rPr>
        <w:t>
      қоғамдық іс-шараларды өткізуге және әлеуметтік жобаларды іске асыруға - 14 198 мың теңге;</w:t>
      </w:r>
    </w:p>
    <w:p>
      <w:pPr>
        <w:spacing w:after="0"/>
        <w:ind w:left="0"/>
        <w:jc w:val="both"/>
      </w:pPr>
      <w:r>
        <w:rPr>
          <w:rFonts w:ascii="Times New Roman"/>
          <w:b w:val="false"/>
          <w:i w:val="false"/>
          <w:color w:val="000000"/>
          <w:sz w:val="28"/>
        </w:rPr>
        <w:t>
      мұқтаж азаматтардың жекелеген топтарына әлеуметтік көмек көрсетуге - 17 939 мың теңге;</w:t>
      </w:r>
    </w:p>
    <w:p>
      <w:pPr>
        <w:spacing w:after="0"/>
        <w:ind w:left="0"/>
        <w:jc w:val="both"/>
      </w:pPr>
      <w:r>
        <w:rPr>
          <w:rFonts w:ascii="Times New Roman"/>
          <w:b w:val="false"/>
          <w:i w:val="false"/>
          <w:color w:val="000000"/>
          <w:sz w:val="28"/>
        </w:rPr>
        <w:t>
      әлеуметтік қорғау органдарын ағымдағы ұстауға және материалдық-техникалық жарақтандыруға – 6 400 мың теңге;</w:t>
      </w:r>
    </w:p>
    <w:p>
      <w:pPr>
        <w:spacing w:after="0"/>
        <w:ind w:left="0"/>
        <w:jc w:val="both"/>
      </w:pPr>
      <w:r>
        <w:rPr>
          <w:rFonts w:ascii="Times New Roman"/>
          <w:b w:val="false"/>
          <w:i w:val="false"/>
          <w:color w:val="000000"/>
          <w:sz w:val="28"/>
        </w:rPr>
        <w:t>
      елді мекендерді абаттандыруға және көгалдандыруға – 756 102 мың теңге;</w:t>
      </w:r>
    </w:p>
    <w:p>
      <w:pPr>
        <w:spacing w:after="0"/>
        <w:ind w:left="0"/>
        <w:jc w:val="both"/>
      </w:pPr>
      <w:r>
        <w:rPr>
          <w:rFonts w:ascii="Times New Roman"/>
          <w:b w:val="false"/>
          <w:i w:val="false"/>
          <w:color w:val="000000"/>
          <w:sz w:val="28"/>
        </w:rPr>
        <w:t>
      елді мекендердің санитариясын қамтамасыз етуге – 80 046 мың теңге;</w:t>
      </w:r>
    </w:p>
    <w:p>
      <w:pPr>
        <w:spacing w:after="0"/>
        <w:ind w:left="0"/>
        <w:jc w:val="both"/>
      </w:pPr>
      <w:r>
        <w:rPr>
          <w:rFonts w:ascii="Times New Roman"/>
          <w:b w:val="false"/>
          <w:i w:val="false"/>
          <w:color w:val="000000"/>
          <w:sz w:val="28"/>
        </w:rPr>
        <w:t>
      арнайы техникалар сатып алуға – 349 767 мың теңге;</w:t>
      </w:r>
    </w:p>
    <w:p>
      <w:pPr>
        <w:spacing w:after="0"/>
        <w:ind w:left="0"/>
        <w:jc w:val="both"/>
      </w:pPr>
      <w:r>
        <w:rPr>
          <w:rFonts w:ascii="Times New Roman"/>
          <w:b w:val="false"/>
          <w:i w:val="false"/>
          <w:color w:val="000000"/>
          <w:sz w:val="28"/>
        </w:rPr>
        <w:t>
      қысқы мерзімге дайындық жұмыстарын жүргізуге – 276 031 мың теңге;</w:t>
      </w:r>
    </w:p>
    <w:p>
      <w:pPr>
        <w:spacing w:after="0"/>
        <w:ind w:left="0"/>
        <w:jc w:val="both"/>
      </w:pPr>
      <w:r>
        <w:rPr>
          <w:rFonts w:ascii="Times New Roman"/>
          <w:b w:val="false"/>
          <w:i w:val="false"/>
          <w:color w:val="000000"/>
          <w:sz w:val="28"/>
        </w:rPr>
        <w:t>
      суару арналарын суландыруға – 8 193 мың теңге;</w:t>
      </w:r>
    </w:p>
    <w:p>
      <w:pPr>
        <w:spacing w:after="0"/>
        <w:ind w:left="0"/>
        <w:jc w:val="both"/>
      </w:pPr>
      <w:r>
        <w:rPr>
          <w:rFonts w:ascii="Times New Roman"/>
          <w:b w:val="false"/>
          <w:i w:val="false"/>
          <w:color w:val="000000"/>
          <w:sz w:val="28"/>
        </w:rPr>
        <w:t>
      эпизоотияға қарсы іс-шаралар жүргізу – 20 588 мың теңге;</w:t>
      </w:r>
    </w:p>
    <w:p>
      <w:pPr>
        <w:spacing w:after="0"/>
        <w:ind w:left="0"/>
        <w:jc w:val="both"/>
      </w:pPr>
      <w:r>
        <w:rPr>
          <w:rFonts w:ascii="Times New Roman"/>
          <w:b w:val="false"/>
          <w:i w:val="false"/>
          <w:color w:val="000000"/>
          <w:sz w:val="28"/>
        </w:rPr>
        <w:t>
      әлеуметтік көмек ретінде тұрғын үй сертификаттарын беру – 12 870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облысы Индер аудандық мәслихатының 09.07.2019 № </w:t>
      </w:r>
      <w:r>
        <w:rPr>
          <w:rFonts w:ascii="Times New Roman"/>
          <w:b w:val="false"/>
          <w:i w:val="false"/>
          <w:color w:val="000000"/>
          <w:sz w:val="28"/>
        </w:rPr>
        <w:t>295-VI</w:t>
      </w:r>
      <w:r>
        <w:rPr>
          <w:rFonts w:ascii="Times New Roman"/>
          <w:b w:val="false"/>
          <w:i w:val="false"/>
          <w:color w:val="ff0000"/>
          <w:sz w:val="28"/>
        </w:rPr>
        <w:t xml:space="preserve">; 31.10.2019 № </w:t>
      </w:r>
      <w:r>
        <w:rPr>
          <w:rFonts w:ascii="Times New Roman"/>
          <w:b w:val="false"/>
          <w:i w:val="false"/>
          <w:color w:val="000000"/>
          <w:sz w:val="28"/>
        </w:rPr>
        <w:t>318-VI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12. 2019 жылға арналған аудандық бюджетте келесі көлемдерде:</w:t>
      </w:r>
    </w:p>
    <w:bookmarkEnd w:id="54"/>
    <w:bookmarkStart w:name="z65" w:id="55"/>
    <w:p>
      <w:pPr>
        <w:spacing w:after="0"/>
        <w:ind w:left="0"/>
        <w:jc w:val="both"/>
      </w:pPr>
      <w:r>
        <w:rPr>
          <w:rFonts w:ascii="Times New Roman"/>
          <w:b w:val="false"/>
          <w:i w:val="false"/>
          <w:color w:val="000000"/>
          <w:sz w:val="28"/>
        </w:rPr>
        <w:t>
      сумен жабдықтау және су бұру жүйесін дамытуға – 37 592 мың теңге;</w:t>
      </w:r>
    </w:p>
    <w:bookmarkEnd w:id="55"/>
    <w:bookmarkStart w:name="z66" w:id="56"/>
    <w:p>
      <w:pPr>
        <w:spacing w:after="0"/>
        <w:ind w:left="0"/>
        <w:jc w:val="both"/>
      </w:pPr>
      <w:r>
        <w:rPr>
          <w:rFonts w:ascii="Times New Roman"/>
          <w:b w:val="false"/>
          <w:i w:val="false"/>
          <w:color w:val="000000"/>
          <w:sz w:val="28"/>
        </w:rPr>
        <w:t>
      білім беру нысандарын салуға және жаңғыртуға – 52 963 мың теңге;</w:t>
      </w:r>
    </w:p>
    <w:bookmarkEnd w:id="56"/>
    <w:bookmarkStart w:name="z67" w:id="57"/>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550 000 мың теңге;</w:t>
      </w:r>
    </w:p>
    <w:bookmarkEnd w:id="57"/>
    <w:bookmarkStart w:name="z68" w:id="58"/>
    <w:p>
      <w:pPr>
        <w:spacing w:after="0"/>
        <w:ind w:left="0"/>
        <w:jc w:val="both"/>
      </w:pPr>
      <w:r>
        <w:rPr>
          <w:rFonts w:ascii="Times New Roman"/>
          <w:b w:val="false"/>
          <w:i w:val="false"/>
          <w:color w:val="000000"/>
          <w:sz w:val="28"/>
        </w:rPr>
        <w:t xml:space="preserve">
      инженерлік-коммуникациялық инфрақұрылымды жобалау, дамыту және (немесе) жайластыруға – 5 484 мың теңге; </w:t>
      </w:r>
    </w:p>
    <w:bookmarkEnd w:id="58"/>
    <w:bookmarkStart w:name="z69" w:id="59"/>
    <w:p>
      <w:pPr>
        <w:spacing w:after="0"/>
        <w:ind w:left="0"/>
        <w:jc w:val="both"/>
      </w:pPr>
      <w:r>
        <w:rPr>
          <w:rFonts w:ascii="Times New Roman"/>
          <w:b w:val="false"/>
          <w:i w:val="false"/>
          <w:color w:val="000000"/>
          <w:sz w:val="28"/>
        </w:rPr>
        <w:t>
      спорт объектілерін дамытуға – 2 201 мың теңге;</w:t>
      </w:r>
    </w:p>
    <w:bookmarkEnd w:id="59"/>
    <w:bookmarkStart w:name="z70" w:id="60"/>
    <w:p>
      <w:pPr>
        <w:spacing w:after="0"/>
        <w:ind w:left="0"/>
        <w:jc w:val="both"/>
      </w:pPr>
      <w:r>
        <w:rPr>
          <w:rFonts w:ascii="Times New Roman"/>
          <w:b w:val="false"/>
          <w:i w:val="false"/>
          <w:color w:val="000000"/>
          <w:sz w:val="28"/>
        </w:rPr>
        <w:t>
      көлік инфрақұрылымын дамытуға – 14 259 мың теңге;</w:t>
      </w:r>
    </w:p>
    <w:bookmarkEnd w:id="60"/>
    <w:p>
      <w:pPr>
        <w:spacing w:after="0"/>
        <w:ind w:left="0"/>
        <w:jc w:val="both"/>
      </w:pPr>
      <w:r>
        <w:rPr>
          <w:rFonts w:ascii="Times New Roman"/>
          <w:b w:val="false"/>
          <w:i w:val="false"/>
          <w:color w:val="000000"/>
          <w:sz w:val="28"/>
        </w:rPr>
        <w:t>
      ауыл шаруашылығы объектілерін дамытуға – 30 025 мың теңге облыстық бюджеттен нысаналы даму трансферттері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Атырау облысы Индер аудандық мәслихатының 09.07.2019 № </w:t>
      </w:r>
      <w:r>
        <w:rPr>
          <w:rFonts w:ascii="Times New Roman"/>
          <w:b w:val="false"/>
          <w:i w:val="false"/>
          <w:color w:val="000000"/>
          <w:sz w:val="28"/>
        </w:rPr>
        <w:t>295-VI</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13. Аудандық бюджетте 2019 жылға жергілікті атқарушы органдар қарызын өтеу және борышына қызмет көрсетуге - 17 891 мың теңге көзделсін.</w:t>
      </w:r>
    </w:p>
    <w:bookmarkEnd w:id="61"/>
    <w:bookmarkStart w:name="z73" w:id="62"/>
    <w:p>
      <w:pPr>
        <w:spacing w:after="0"/>
        <w:ind w:left="0"/>
        <w:jc w:val="both"/>
      </w:pPr>
      <w:r>
        <w:rPr>
          <w:rFonts w:ascii="Times New Roman"/>
          <w:b w:val="false"/>
          <w:i w:val="false"/>
          <w:color w:val="000000"/>
          <w:sz w:val="28"/>
        </w:rPr>
        <w:t xml:space="preserve">
      14. 2019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2"/>
    <w:bookmarkStart w:name="z74" w:id="63"/>
    <w:p>
      <w:pPr>
        <w:spacing w:after="0"/>
        <w:ind w:left="0"/>
        <w:jc w:val="both"/>
      </w:pPr>
      <w:r>
        <w:rPr>
          <w:rFonts w:ascii="Times New Roman"/>
          <w:b w:val="false"/>
          <w:i w:val="false"/>
          <w:color w:val="000000"/>
          <w:sz w:val="28"/>
        </w:rPr>
        <w:t>
      15.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(М. Ілияс) жүктелсін.</w:t>
      </w:r>
    </w:p>
    <w:bookmarkEnd w:id="63"/>
    <w:bookmarkStart w:name="z75" w:id="64"/>
    <w:p>
      <w:pPr>
        <w:spacing w:after="0"/>
        <w:ind w:left="0"/>
        <w:jc w:val="both"/>
      </w:pPr>
      <w:r>
        <w:rPr>
          <w:rFonts w:ascii="Times New Roman"/>
          <w:b w:val="false"/>
          <w:i w:val="false"/>
          <w:color w:val="000000"/>
          <w:sz w:val="28"/>
        </w:rPr>
        <w:t>
      16. Осы шешім 2019 жылдың 1 қаңтарынан бастап қолданысқа енгiзiледi.</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 xml:space="preserve">ХХХ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Оразғалиев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кезекті ХХХ сессиясының № 243-VI шешiмiне 1-қосымша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облысы Индер аудандық мәслихатының 19.12.2019 № </w:t>
      </w:r>
      <w:r>
        <w:rPr>
          <w:rFonts w:ascii="Times New Roman"/>
          <w:b w:val="false"/>
          <w:i w:val="false"/>
          <w:color w:val="ff0000"/>
          <w:sz w:val="28"/>
        </w:rPr>
        <w:t>338-VI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68"/>
        <w:gridCol w:w="623"/>
        <w:gridCol w:w="6519"/>
        <w:gridCol w:w="3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мемлкекеттік мекемелер салатын айыппұлдар, өсімпұлдар, санкциялар, өндіріп алулар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13 513 425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13 513 425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13 513 425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4"/>
        <w:gridCol w:w="556"/>
        <w:gridCol w:w="1328"/>
        <w:gridCol w:w="1173"/>
        <w:gridCol w:w="5354"/>
        <w:gridCol w:w="30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5"/>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14 515 324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1 670 142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өкілді атқарушы және басқа органдар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1 132 677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3 624 784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3 293 362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 объектілерін салу және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3 243 262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2 806 762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сайынға ақшалай қаражат төлемдері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органдардың шешiмі бойынша мұқтаж азаматтардың жекелеген топтарына әлеуметтік көмек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31 567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жеткiзу бойынша қызметтерге ақы төлеу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1 675 539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612 324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574 731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224 154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инженерлік инфрақұрылымды дамыту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98"/>
        <w:gridCol w:w="1492"/>
        <w:gridCol w:w="1492"/>
        <w:gridCol w:w="4645"/>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7067"/>
        <w:gridCol w:w="31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342"/>
        <w:gridCol w:w="342"/>
        <w:gridCol w:w="4389"/>
        <w:gridCol w:w="68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-115 772</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1888"/>
        <w:gridCol w:w="51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1888"/>
        <w:gridCol w:w="51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69 277</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69 277</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69 277</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2084"/>
        <w:gridCol w:w="1343"/>
        <w:gridCol w:w="2463"/>
        <w:gridCol w:w="46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"29" желтоқсандағы кезекті ХХХ</w:t>
            </w:r>
            <w:r>
              <w:br/>
            </w:r>
            <w:r>
              <w:rPr>
                <w:rFonts w:ascii="Times New Roman"/>
                <w:b w:val="false"/>
                <w:i w:val="false"/>
                <w:color w:val="000000"/>
                <w:sz w:val="20"/>
              </w:rPr>
              <w:t>сессиясының № 243-VI шешiмiне 2-қосымша</w:t>
            </w:r>
          </w:p>
        </w:tc>
      </w:tr>
    </w:tbl>
    <w:bookmarkStart w:name="z88" w:id="66"/>
    <w:p>
      <w:pPr>
        <w:spacing w:after="0"/>
        <w:ind w:left="0"/>
        <w:jc w:val="left"/>
      </w:pPr>
      <w:r>
        <w:rPr>
          <w:rFonts w:ascii="Times New Roman"/>
          <w:b/>
          <w:i w:val="false"/>
          <w:color w:val="000000"/>
        </w:rPr>
        <w:t xml:space="preserve"> 2020 жылға арналған аудандық бюджет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16"/>
        <w:gridCol w:w="679"/>
        <w:gridCol w:w="734"/>
        <w:gridCol w:w="436"/>
        <w:gridCol w:w="684"/>
        <w:gridCol w:w="2940"/>
        <w:gridCol w:w="3560"/>
        <w:gridCol w:w="203"/>
        <w:gridCol w:w="216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68"/>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3 856 725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өкілді атқарушы және басқа органдар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115 081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6 441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2 283 501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2 213 321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2 213 321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1 943 482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18 932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сайынға ақшалай қаражат төлемдері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193 448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151 567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органдардың шешiмі бойынша мұқтаж азаматтардың жекелеген топтарына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жеткiзу бойынша қызметтерге ақы төлеу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69 046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78 437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683 895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"29" желтоқсандағы кезекті ХХХ</w:t>
            </w:r>
            <w:r>
              <w:br/>
            </w:r>
            <w:r>
              <w:rPr>
                <w:rFonts w:ascii="Times New Roman"/>
                <w:b w:val="false"/>
                <w:i w:val="false"/>
                <w:color w:val="000000"/>
                <w:sz w:val="20"/>
              </w:rPr>
              <w:t>сессиясының № 243-VI шешiмiне 3-қосымша</w:t>
            </w:r>
          </w:p>
        </w:tc>
      </w:tr>
    </w:tbl>
    <w:bookmarkStart w:name="z92" w:id="69"/>
    <w:p>
      <w:pPr>
        <w:spacing w:after="0"/>
        <w:ind w:left="0"/>
        <w:jc w:val="left"/>
      </w:pPr>
      <w:r>
        <w:rPr>
          <w:rFonts w:ascii="Times New Roman"/>
          <w:b/>
          <w:i w:val="false"/>
          <w:color w:val="000000"/>
        </w:rPr>
        <w:t xml:space="preserve"> 2021 жылға арналған аудандық бюджет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16"/>
        <w:gridCol w:w="679"/>
        <w:gridCol w:w="734"/>
        <w:gridCol w:w="436"/>
        <w:gridCol w:w="684"/>
        <w:gridCol w:w="2940"/>
        <w:gridCol w:w="3560"/>
        <w:gridCol w:w="203"/>
        <w:gridCol w:w="216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7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жоғары тұрған органдарынан түсетін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түсетін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3 138 785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71"/>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3 856 725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өкілді атқарушы және басқа органдар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115 081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6 441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2 283 501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2 213 321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2 213 321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1 943 482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18 932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сайынға ақшалай қаражат төлемдері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193 448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151 567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органдардың шешiмі бойынша мұқтаж азаматтардың жекелеген топтарына әлеуметтік көмек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жеткiзу бойынша қызметтерге ақы төлеу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69 046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78 437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882 622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683 895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w:t>
            </w:r>
            <w:r>
              <w:br/>
            </w:r>
            <w:r>
              <w:rPr>
                <w:rFonts w:ascii="Times New Roman"/>
                <w:b w:val="false"/>
                <w:i w:val="false"/>
                <w:color w:val="000000"/>
                <w:sz w:val="20"/>
              </w:rPr>
              <w:t>"29" желтоқсандағы кезекті ХХХ</w:t>
            </w:r>
            <w:r>
              <w:br/>
            </w:r>
            <w:r>
              <w:rPr>
                <w:rFonts w:ascii="Times New Roman"/>
                <w:b w:val="false"/>
                <w:i w:val="false"/>
                <w:color w:val="000000"/>
                <w:sz w:val="20"/>
              </w:rPr>
              <w:t>сессиясының № 243-VI шешiмiне 4-қосымша</w:t>
            </w:r>
          </w:p>
        </w:tc>
      </w:tr>
    </w:tbl>
    <w:bookmarkStart w:name="z96" w:id="72"/>
    <w:p>
      <w:pPr>
        <w:spacing w:after="0"/>
        <w:ind w:left="0"/>
        <w:jc w:val="left"/>
      </w:pPr>
      <w:r>
        <w:rPr>
          <w:rFonts w:ascii="Times New Roman"/>
          <w:b/>
          <w:i w:val="false"/>
          <w:color w:val="000000"/>
        </w:rPr>
        <w:t xml:space="preserve"> 2019 жылға арналған жергілікті бюджеттерді атқару процесінде секвестрлеуге жатпайтын жергілікті бюджеттік бағдарламалардың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Жалпы білім беру</w:t>
            </w:r>
          </w:p>
          <w:bookmarkEnd w:id="73"/>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