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6d328" w14:textId="a76d3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14 желтоқсандағы № 163-VІ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2018 жылғы 27 қарашада № 226-VI шешімі. Атырау облысының Әділет департаментінде 2018 жылғы 29 қарашада № 4274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2018-2020 жылдарға арналған ауданның бюджетін нақтылау туралы ұсынысын қарап, Индер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14 желтоқсандағы № 163-VІ "2018-2020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4029 санымен тіркелген, 2018 жылғы 12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тармақшасындағы: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"5 973 601" деген сандар "6 070 645" деген сандармен ауыстырылсын;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"776 378" деген сандар "815 308" деген сандармен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"22 819" деген сандар "26 867" деген сандармен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"5 000" деген сандар "7 550" деген сандармен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"5 169 404" деген сандар "5 220 920" деген сандармен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2) тармақшасындағы: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"6 007 595" деген сандар "6 100 474" деген сандармен ауыстырылсын;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"130 156" деген сандар "90 156" деген сандармен ауыстырылсын;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"9 543" деген сандар "8 528" деген сандармен ауыстырылсын;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"12 154" деген сандар "10 551" деген сандармен ауыстырылсын;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"14 000" деген сандар "2 800" деген сандармен ауыстырылсын;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"1 726" деген сандар "120 968" деген сандармен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"25 253" деген сандар "31 424" деген сандармен ауыстырылсын;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"156 471" деген сандар "138 869" деген сандармен ауыстырылсын;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"438 259" деген сандар "538 661" деген сандармен ауыстырылсын;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"20 000" деген сандар "16 166" деген сандармен ауыстырылсын;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"201 142" деген сандар "198 113" деген сандармен ауыстырылсын;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"38 295" деген сандар "36 579" деген сандармен ауыстырылсын;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"4 000" деген сандар "2 688" деген сандармен ауыстырылсын;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"7 314" деген сандар "7 066" деген сандармен ауыстырылсын;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"17 062" деген сандар "15 963" деген сандармен ауыстырылсын;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"3 312" деген сандар "1 111" деген сандармен ауыстырылсын;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"42 639" деген сандар "42 614" деген сандармен ауыстырылсын;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"17 127" деген сандар "35 268" деген сандармен ауыстырылсын.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(М. Ілияс) жүктелсін.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енгiзiледi.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ХХVІІІ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Ділмұқашева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қарашадағы кезектен тыс ХХVІІІ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226-VІ шешiмiне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желтоқсандағы кезектен тыс ХХ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163-VІ шешiмiне 1-қосымша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0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6 070 645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815 308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222 657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202 327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371 694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24 867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5 220 920 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5 220 920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5 220 920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552"/>
        <w:gridCol w:w="1164"/>
        <w:gridCol w:w="1164"/>
        <w:gridCol w:w="5866"/>
        <w:gridCol w:w="26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1"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6 100 474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78 693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77 013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7 423 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2 844 051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37 657 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объектілерін салу және реконструкциялау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2 408 435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2 325 717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2 171 192 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397 959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363 725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257 186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сәйкес,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қызметін ұсыну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731 732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622 461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 тұрғын үймен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109 271 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48 917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119 805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187 752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167 391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108 673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62 972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541 499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541 349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538 661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892 845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892 845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892 845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174 908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706 351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8"/>
        <w:gridCol w:w="1492"/>
        <w:gridCol w:w="1492"/>
        <w:gridCol w:w="4645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792"/>
        <w:gridCol w:w="1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2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3"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1282"/>
        <w:gridCol w:w="1282"/>
        <w:gridCol w:w="3971"/>
        <w:gridCol w:w="4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4"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45 249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5"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6"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2540"/>
        <w:gridCol w:w="48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37"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