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5a098" w14:textId="0b5a0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2013 жылғы 27 қарашадағы № 154-V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Индер аудандық мәслихатының 2018 жылғы 13 қыркүйектегі № 214-VI шешімі. Атырау облысының Әділет департаментінде 2018 жылғы 4 қазанда № 4248 болып тіркелді. Күші жойылды - Атырау облысы Индер аудандық мәслихатының 2022 жылғы 27 қыркүйектегі № 136-VІI шешімімен</w:t>
      </w:r>
    </w:p>
    <w:p>
      <w:pPr>
        <w:spacing w:after="0"/>
        <w:ind w:left="0"/>
        <w:jc w:val="both"/>
      </w:pPr>
      <w:r>
        <w:rPr>
          <w:rFonts w:ascii="Times New Roman"/>
          <w:b w:val="false"/>
          <w:i w:val="false"/>
          <w:color w:val="ff0000"/>
          <w:sz w:val="28"/>
        </w:rPr>
        <w:t xml:space="preserve">
      Ескерту. Күші жойылды - Атырау облысы Индер аудандық мәслихатының 27.09.2022 № </w:t>
      </w:r>
      <w:r>
        <w:rPr>
          <w:rFonts w:ascii="Times New Roman"/>
          <w:b w:val="false"/>
          <w:i w:val="false"/>
          <w:color w:val="ff0000"/>
          <w:sz w:val="28"/>
        </w:rPr>
        <w:t>136-VІI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және аудан әкімдігінің 2018 жылғы 23 мамырдағы № 113 қаулысын қарап, аудандық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Аудандық мәслихаттың 2013 жылғы 27 қарашадағы № 154-V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(нормативтік құқықтық актілерді мемлекеттік тіркеу тізіліміне № 2803 болып тіркелген, 2013 жылғы 19 желтоқсанда "Дендер"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қосымшадағы</w:t>
      </w:r>
      <w:r>
        <w:rPr>
          <w:rFonts w:ascii="Times New Roman"/>
          <w:b w:val="false"/>
          <w:i w:val="false"/>
          <w:color w:val="000000"/>
          <w:sz w:val="28"/>
        </w:rPr>
        <w:t xml:space="preserve"> реттік номері -1 жол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мазмұндалсын.</w:t>
      </w:r>
    </w:p>
    <w:bookmarkStart w:name="z7" w:id="2"/>
    <w:p>
      <w:pPr>
        <w:spacing w:after="0"/>
        <w:ind w:left="0"/>
        <w:jc w:val="both"/>
      </w:pPr>
      <w:r>
        <w:rPr>
          <w:rFonts w:ascii="Times New Roman"/>
          <w:b w:val="false"/>
          <w:i w:val="false"/>
          <w:color w:val="000000"/>
          <w:sz w:val="28"/>
        </w:rPr>
        <w:t>
      2. Осы шешімнің орындалуын бақылау аудандық мәслихаттың әлеуметтік саясат, жастар ісі, білім беру, мәдениет, денсаулық сақтау мәселелері жөніндегі тұрақты комиссиясының төрағасына (О. Ділмұқашева) жүктелсін.</w:t>
      </w:r>
    </w:p>
    <w:bookmarkEnd w:id="2"/>
    <w:bookmarkStart w:name="z8"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 және 2018 жылдың 1 мамырынан бастап туындаған құқықтық қатынастарға таралады.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кезекті</w:t>
            </w:r>
          </w:p>
          <w:p>
            <w:pPr>
              <w:spacing w:after="20"/>
              <w:ind w:left="20"/>
              <w:jc w:val="both"/>
            </w:pPr>
          </w:p>
          <w:p>
            <w:pPr>
              <w:spacing w:after="20"/>
              <w:ind w:left="20"/>
              <w:jc w:val="both"/>
            </w:pPr>
            <w:r>
              <w:rPr>
                <w:rFonts w:ascii="Times New Roman"/>
                <w:b w:val="false"/>
                <w:i/>
                <w:color w:val="000000"/>
                <w:sz w:val="20"/>
              </w:rPr>
              <w:t xml:space="preserve">ХХVІ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Гильманов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аудандық мәслихатының 2018 жылғы 13 қыркүйектегі № 214-VI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аудандық мәслихатының 2013 жылғы 27 қарашадағы № 154-V шешіміне 2-қосымша</w:t>
            </w:r>
          </w:p>
        </w:tc>
      </w:tr>
    </w:tbl>
    <w:bookmarkStart w:name="z11" w:id="4"/>
    <w:p>
      <w:pPr>
        <w:spacing w:after="0"/>
        <w:ind w:left="0"/>
        <w:jc w:val="left"/>
      </w:pPr>
      <w:r>
        <w:rPr>
          <w:rFonts w:ascii="Times New Roman"/>
          <w:b/>
          <w:i w:val="false"/>
          <w:color w:val="000000"/>
        </w:rPr>
        <w:t xml:space="preserve"> Алушылардың жекелеген санаттары үшін атаулы күндер мен мереке күндеріне әлеуметтік көмектің мөлшері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алушылардың санаттары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 мен мереке күндері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мөлшері, теңге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Ұлы Отан соғысының қатысушылары мен мүгедектері;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Ұлы Отан соғысы кезiнде қызмет атқарған әскери қызметшiлер, сондай-ақ бұрынғы Кеңестік Социалистік Республикалар (бұдан әрі –КСР) Одағы iшкi iстер және мемлекеттiк қауiпсiздiк органдарының басшы және қатардағы құрамының адамдары;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бұрынғы КСР Одағын қорғау кезiнде, әскери қызметтiң басқа да мiндеттерiн (қызмет мiндеттерiн) атқару кезiнде жаралану, контузия алу немесе зақымдану нәтижесiнде қаза тапқан (хабар-ошарсыз кеткен) немесе майданда болуына байланысты ауруға шалдығу салдарынан қайтыс болған әскери қызметшiлердiң, партизандардың, астыртын күрес жүргiзгендердiң, Қазақстан Республикасының 1995 жылғы 28 сәуірдегі №2247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5, 6, 7 және 8-баптарында көрсетілген адамдардың отбасы;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Ұлы Отан соғысы жылдарында тылдағы қажырлы еңбегi және мiнсiз әскери қызметi үшiн бұрынғы КСР Одағының ордендерiмен және медальдерiмен наградталған адамдар.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